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0752" w14:textId="11523B75" w:rsidR="00C65643" w:rsidRPr="007133A0" w:rsidRDefault="00624C2B" w:rsidP="00EF5E0D">
      <w:pPr>
        <w:pStyle w:val="Einleitung"/>
        <w:spacing w:before="0"/>
        <w:rPr>
          <w:rFonts w:ascii="Verdana" w:eastAsiaTheme="minorEastAsia" w:hAnsi="Verdana"/>
          <w:bCs/>
          <w:color w:val="000000" w:themeColor="text1"/>
          <w:sz w:val="34"/>
          <w:szCs w:val="34"/>
        </w:rPr>
      </w:pPr>
      <w:r w:rsidRPr="007133A0">
        <w:rPr>
          <w:rFonts w:ascii="Verdana" w:eastAsiaTheme="minorEastAsia" w:hAnsi="Verdana"/>
          <w:bCs/>
          <w:color w:val="000000" w:themeColor="text1"/>
          <w:sz w:val="34"/>
          <w:szCs w:val="34"/>
        </w:rPr>
        <w:t>Mietgesuch und Vertrag für Clubhausbenützung</w:t>
      </w:r>
    </w:p>
    <w:tbl>
      <w:tblPr>
        <w:tblStyle w:val="Axpo-Tabelle1"/>
        <w:tblW w:w="0" w:type="auto"/>
        <w:tblLook w:val="04A0" w:firstRow="1" w:lastRow="0" w:firstColumn="1" w:lastColumn="0" w:noHBand="0" w:noVBand="1"/>
      </w:tblPr>
      <w:tblGrid>
        <w:gridCol w:w="1418"/>
        <w:gridCol w:w="2268"/>
        <w:gridCol w:w="5668"/>
      </w:tblGrid>
      <w:tr w:rsidR="00E30049" w:rsidRPr="00C770EF" w14:paraId="6F0B9690" w14:textId="77777777" w:rsidTr="00DE2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vAlign w:val="center"/>
          </w:tcPr>
          <w:p w14:paraId="6D08B12C" w14:textId="1C237B81" w:rsidR="00E30049" w:rsidRPr="00C770EF" w:rsidRDefault="00E30049" w:rsidP="005B3ABD">
            <w:pPr>
              <w:spacing w:before="60" w:after="60"/>
              <w:rPr>
                <w:rFonts w:ascii="Verdana" w:hAnsi="Verdana"/>
                <w:szCs w:val="20"/>
              </w:rPr>
            </w:pPr>
            <w:r>
              <w:rPr>
                <w:rFonts w:ascii="Verdana" w:hAnsi="Verdana"/>
                <w:szCs w:val="20"/>
              </w:rPr>
              <w:t>Nummer</w:t>
            </w:r>
            <w:r w:rsidR="00DE2FAF">
              <w:rPr>
                <w:rFonts w:ascii="Verdana" w:hAnsi="Verdana"/>
                <w:szCs w:val="20"/>
              </w:rPr>
              <w:t>:</w:t>
            </w:r>
          </w:p>
        </w:tc>
        <w:sdt>
          <w:sdtPr>
            <w:rPr>
              <w:rFonts w:ascii="Verdana" w:hAnsi="Verdana"/>
              <w:szCs w:val="20"/>
            </w:rPr>
            <w:id w:val="-365361513"/>
            <w:placeholder>
              <w:docPart w:val="C156BC08A0834E559D863509EC2D110C"/>
            </w:placeholder>
            <w:showingPlcHdr/>
          </w:sdtPr>
          <w:sdtContent>
            <w:tc>
              <w:tcPr>
                <w:tcW w:w="2268" w:type="dxa"/>
                <w:tcBorders>
                  <w:top w:val="single" w:sz="4" w:space="0" w:color="auto"/>
                  <w:bottom w:val="single" w:sz="4" w:space="0" w:color="auto"/>
                </w:tcBorders>
                <w:shd w:val="clear" w:color="auto" w:fill="FFFF00"/>
                <w:vAlign w:val="center"/>
              </w:tcPr>
              <w:p w14:paraId="599B976C" w14:textId="011EC7B3" w:rsidR="00E30049" w:rsidRPr="00240B64" w:rsidRDefault="00240B64" w:rsidP="005B3ABD">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b w:val="0"/>
                    <w:szCs w:val="20"/>
                  </w:rPr>
                </w:pPr>
                <w:r w:rsidRPr="00EE2ED5">
                  <w:rPr>
                    <w:rStyle w:val="Platzhaltertext"/>
                    <w:vanish/>
                  </w:rPr>
                  <w:t>Nummer</w:t>
                </w:r>
              </w:p>
            </w:tc>
          </w:sdtContent>
        </w:sdt>
        <w:tc>
          <w:tcPr>
            <w:tcW w:w="5668" w:type="dxa"/>
            <w:tcBorders>
              <w:top w:val="single" w:sz="4" w:space="0" w:color="auto"/>
              <w:bottom w:val="single" w:sz="4" w:space="0" w:color="auto"/>
            </w:tcBorders>
          </w:tcPr>
          <w:p w14:paraId="0181E3C4" w14:textId="687DF6F9" w:rsidR="00E30049" w:rsidRPr="00C770EF" w:rsidRDefault="00E30049" w:rsidP="00E30049">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b w:val="0"/>
                <w:szCs w:val="20"/>
              </w:rPr>
            </w:pPr>
            <w:r w:rsidRPr="005B3ABD">
              <w:rPr>
                <w:rFonts w:ascii="Verdana" w:hAnsi="Verdana"/>
                <w:color w:val="EE0000"/>
                <w:szCs w:val="20"/>
              </w:rPr>
              <w:t>Bitte auf dem Einzahlungsschein unter Zweck diese Nummer eintragen</w:t>
            </w:r>
          </w:p>
        </w:tc>
      </w:tr>
    </w:tbl>
    <w:p w14:paraId="64E585E5" w14:textId="6ECB6883" w:rsidR="0025412E" w:rsidRDefault="0025412E" w:rsidP="00537E64">
      <w:pPr>
        <w:rPr>
          <w:rFonts w:ascii="Verdana" w:hAnsi="Verdana"/>
          <w:noProof/>
          <w:lang w:eastAsia="de-CH"/>
        </w:rPr>
      </w:pPr>
    </w:p>
    <w:tbl>
      <w:tblPr>
        <w:tblStyle w:val="Axpo-Tabelle1"/>
        <w:tblW w:w="0" w:type="auto"/>
        <w:tblLook w:val="04A0" w:firstRow="1" w:lastRow="0" w:firstColumn="1" w:lastColumn="0" w:noHBand="0" w:noVBand="1"/>
      </w:tblPr>
      <w:tblGrid>
        <w:gridCol w:w="3119"/>
        <w:gridCol w:w="1843"/>
        <w:gridCol w:w="1345"/>
        <w:gridCol w:w="72"/>
        <w:gridCol w:w="709"/>
        <w:gridCol w:w="282"/>
        <w:gridCol w:w="1986"/>
      </w:tblGrid>
      <w:tr w:rsidR="00F85191" w:rsidRPr="00C770EF" w14:paraId="26DB23C7" w14:textId="77777777" w:rsidTr="00361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7"/>
            <w:tcBorders>
              <w:top w:val="single" w:sz="4" w:space="0" w:color="auto"/>
              <w:bottom w:val="single" w:sz="4" w:space="0" w:color="auto"/>
            </w:tcBorders>
            <w:shd w:val="clear" w:color="auto" w:fill="D9D9D9" w:themeFill="background1" w:themeFillShade="D9"/>
          </w:tcPr>
          <w:p w14:paraId="04575EC3" w14:textId="71FCFEF1" w:rsidR="00F85191" w:rsidRPr="00F85191" w:rsidRDefault="00F85191" w:rsidP="00CF149B">
            <w:pPr>
              <w:spacing w:before="60" w:after="60"/>
              <w:rPr>
                <w:rFonts w:ascii="Verdana" w:hAnsi="Verdana"/>
                <w:szCs w:val="20"/>
              </w:rPr>
            </w:pPr>
            <w:r w:rsidRPr="00F85191">
              <w:rPr>
                <w:rFonts w:ascii="Verdana" w:hAnsi="Verdana"/>
                <w:szCs w:val="20"/>
              </w:rPr>
              <w:t>Mieter</w:t>
            </w:r>
          </w:p>
        </w:tc>
      </w:tr>
      <w:tr w:rsidR="00E30049" w:rsidRPr="00C770EF" w14:paraId="38F457F4"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36D3A24D" w14:textId="08FC3FD7" w:rsidR="00E30049" w:rsidRPr="00FD7DAE" w:rsidRDefault="00E30049" w:rsidP="00CF149B">
            <w:pPr>
              <w:spacing w:before="60" w:after="60"/>
              <w:rPr>
                <w:rFonts w:ascii="Verdana" w:hAnsi="Verdana"/>
                <w:b/>
                <w:bCs/>
                <w:szCs w:val="20"/>
              </w:rPr>
            </w:pPr>
            <w:r w:rsidRPr="00FD7DAE">
              <w:rPr>
                <w:rFonts w:ascii="Verdana" w:hAnsi="Verdana"/>
                <w:b/>
                <w:bCs/>
                <w:szCs w:val="20"/>
              </w:rPr>
              <w:t>Abteilung/Gruppe/Verein:</w:t>
            </w:r>
          </w:p>
        </w:tc>
        <w:sdt>
          <w:sdtPr>
            <w:rPr>
              <w:rFonts w:ascii="Verdana" w:hAnsi="Verdana"/>
              <w:szCs w:val="20"/>
            </w:rPr>
            <w:id w:val="-374462984"/>
            <w:placeholder>
              <w:docPart w:val="C3BF34C515AE4D399B9E0EBE31BB8EA6"/>
            </w:placeholder>
            <w:showingPlcHdr/>
          </w:sdtPr>
          <w:sdtEndPr/>
          <w:sdtContent>
            <w:tc>
              <w:tcPr>
                <w:tcW w:w="6237" w:type="dxa"/>
                <w:gridSpan w:val="6"/>
                <w:tcBorders>
                  <w:top w:val="single" w:sz="4" w:space="0" w:color="auto"/>
                  <w:bottom w:val="single" w:sz="4" w:space="0" w:color="auto"/>
                </w:tcBorders>
              </w:tcPr>
              <w:p w14:paraId="7006338B" w14:textId="129EFB1B" w:rsidR="00E30049"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DD514E">
                  <w:rPr>
                    <w:rStyle w:val="Platzhaltertext"/>
                  </w:rPr>
                  <w:t>Text eingebe</w:t>
                </w:r>
                <w:r>
                  <w:rPr>
                    <w:rStyle w:val="Platzhaltertext"/>
                  </w:rPr>
                  <w:t>n</w:t>
                </w:r>
              </w:p>
            </w:tc>
          </w:sdtContent>
        </w:sdt>
      </w:tr>
      <w:tr w:rsidR="00E30049" w:rsidRPr="00C770EF" w14:paraId="1C7E9DDA"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tcPr>
          <w:p w14:paraId="10DEFA3E" w14:textId="1123E57E" w:rsidR="00E30049" w:rsidRPr="00C770EF" w:rsidRDefault="00E30049" w:rsidP="00CF149B">
            <w:pPr>
              <w:spacing w:before="60" w:after="60"/>
              <w:rPr>
                <w:rFonts w:ascii="Verdana" w:hAnsi="Verdana"/>
                <w:szCs w:val="20"/>
              </w:rPr>
            </w:pPr>
            <w:r w:rsidRPr="00E30049">
              <w:rPr>
                <w:rFonts w:ascii="Verdana" w:hAnsi="Verdana"/>
                <w:szCs w:val="20"/>
              </w:rPr>
              <w:t>Art des Anlasses:</w:t>
            </w:r>
          </w:p>
        </w:tc>
        <w:sdt>
          <w:sdtPr>
            <w:rPr>
              <w:rFonts w:ascii="Verdana" w:hAnsi="Verdana"/>
              <w:szCs w:val="20"/>
            </w:rPr>
            <w:id w:val="1418367765"/>
            <w:placeholder>
              <w:docPart w:val="493E8C14BCD64CA7BB4F7DF84BA19AEF"/>
            </w:placeholder>
            <w:showingPlcHdr/>
          </w:sdtPr>
          <w:sdtEndPr/>
          <w:sdtContent>
            <w:tc>
              <w:tcPr>
                <w:tcW w:w="6237" w:type="dxa"/>
                <w:gridSpan w:val="6"/>
                <w:tcBorders>
                  <w:top w:val="single" w:sz="4" w:space="0" w:color="auto"/>
                </w:tcBorders>
              </w:tcPr>
              <w:p w14:paraId="5532E4C1" w14:textId="29653321" w:rsidR="00E30049"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DD514E">
                  <w:rPr>
                    <w:rStyle w:val="Platzhaltertext"/>
                  </w:rPr>
                  <w:t>Text eingebe</w:t>
                </w:r>
                <w:r>
                  <w:rPr>
                    <w:rStyle w:val="Platzhaltertext"/>
                  </w:rPr>
                  <w:t>n</w:t>
                </w:r>
              </w:p>
            </w:tc>
          </w:sdtContent>
        </w:sdt>
      </w:tr>
      <w:tr w:rsidR="00E30049" w:rsidRPr="00C770EF" w14:paraId="4C8927E9" w14:textId="77777777" w:rsidTr="00361252">
        <w:tc>
          <w:tcPr>
            <w:cnfStyle w:val="001000000000" w:firstRow="0" w:lastRow="0" w:firstColumn="1" w:lastColumn="0" w:oddVBand="0" w:evenVBand="0" w:oddHBand="0" w:evenHBand="0" w:firstRowFirstColumn="0" w:firstRowLastColumn="0" w:lastRowFirstColumn="0" w:lastRowLastColumn="0"/>
            <w:tcW w:w="3119" w:type="dxa"/>
          </w:tcPr>
          <w:p w14:paraId="407A7096" w14:textId="5E8B6F53" w:rsidR="00E30049" w:rsidRPr="00462C0F" w:rsidRDefault="00E30049" w:rsidP="00CF149B">
            <w:pPr>
              <w:spacing w:before="60" w:after="60"/>
              <w:rPr>
                <w:rFonts w:ascii="Verdana" w:hAnsi="Verdana"/>
                <w:b/>
                <w:bCs/>
                <w:szCs w:val="20"/>
              </w:rPr>
            </w:pPr>
            <w:r w:rsidRPr="00462C0F">
              <w:rPr>
                <w:rFonts w:ascii="Verdana" w:hAnsi="Verdana"/>
                <w:b/>
                <w:bCs/>
                <w:szCs w:val="20"/>
              </w:rPr>
              <w:t>Benützungsdatum:</w:t>
            </w:r>
          </w:p>
        </w:tc>
        <w:sdt>
          <w:sdtPr>
            <w:rPr>
              <w:rFonts w:ascii="Verdana" w:hAnsi="Verdana"/>
              <w:b/>
              <w:bCs/>
              <w:szCs w:val="20"/>
            </w:rPr>
            <w:id w:val="-1888479596"/>
            <w:placeholder>
              <w:docPart w:val="60B09E18AF89484FBCB408C6C178FC53"/>
            </w:placeholder>
            <w:showingPlcHdr/>
          </w:sdtPr>
          <w:sdtEndPr/>
          <w:sdtContent>
            <w:tc>
              <w:tcPr>
                <w:tcW w:w="6237" w:type="dxa"/>
                <w:gridSpan w:val="6"/>
              </w:tcPr>
              <w:p w14:paraId="343E13C4" w14:textId="442FF16E" w:rsidR="00E30049" w:rsidRPr="00462C0F"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bCs/>
                    <w:szCs w:val="20"/>
                  </w:rPr>
                </w:pPr>
                <w:r>
                  <w:rPr>
                    <w:rStyle w:val="Platzhaltertext"/>
                  </w:rPr>
                  <w:t>Datum</w:t>
                </w:r>
                <w:r w:rsidRPr="00DD514E">
                  <w:rPr>
                    <w:rStyle w:val="Platzhaltertext"/>
                  </w:rPr>
                  <w:t xml:space="preserve"> eingebe</w:t>
                </w:r>
                <w:r>
                  <w:rPr>
                    <w:rStyle w:val="Platzhaltertext"/>
                  </w:rPr>
                  <w:t>n</w:t>
                </w:r>
              </w:p>
            </w:tc>
          </w:sdtContent>
        </w:sdt>
      </w:tr>
      <w:tr w:rsidR="00FD7DAE" w:rsidRPr="00C770EF" w14:paraId="72989550" w14:textId="77777777" w:rsidTr="00361252">
        <w:tc>
          <w:tcPr>
            <w:cnfStyle w:val="001000000000" w:firstRow="0" w:lastRow="0" w:firstColumn="1" w:lastColumn="0" w:oddVBand="0" w:evenVBand="0" w:oddHBand="0" w:evenHBand="0" w:firstRowFirstColumn="0" w:firstRowLastColumn="0" w:lastRowFirstColumn="0" w:lastRowLastColumn="0"/>
            <w:tcW w:w="3119" w:type="dxa"/>
          </w:tcPr>
          <w:p w14:paraId="10861316" w14:textId="19F9B4B9" w:rsidR="00FD7DAE" w:rsidRPr="00FD7DAE" w:rsidRDefault="00FD7DAE" w:rsidP="00CF149B">
            <w:pPr>
              <w:spacing w:before="60" w:after="60"/>
              <w:rPr>
                <w:rFonts w:ascii="Verdana" w:hAnsi="Verdana"/>
                <w:b/>
                <w:bCs/>
                <w:szCs w:val="20"/>
              </w:rPr>
            </w:pPr>
            <w:r w:rsidRPr="00FD7DAE">
              <w:rPr>
                <w:rFonts w:ascii="Verdana" w:hAnsi="Verdana"/>
                <w:b/>
                <w:bCs/>
                <w:szCs w:val="20"/>
              </w:rPr>
              <w:t>Anzahl Personen:</w:t>
            </w:r>
          </w:p>
        </w:tc>
        <w:tc>
          <w:tcPr>
            <w:tcW w:w="1843" w:type="dxa"/>
          </w:tcPr>
          <w:p w14:paraId="16DBCFC4" w14:textId="74BC3271" w:rsidR="00FD7DAE" w:rsidRPr="00FD7DAE" w:rsidRDefault="00240B6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bCs/>
                <w:szCs w:val="20"/>
              </w:rPr>
            </w:pPr>
            <w:sdt>
              <w:sdtPr>
                <w:rPr>
                  <w:rFonts w:ascii="Verdana" w:hAnsi="Verdana"/>
                  <w:szCs w:val="20"/>
                </w:rPr>
                <w:id w:val="833041168"/>
                <w:placeholder>
                  <w:docPart w:val="5F55F6E9DC664F2A88643C00F2A5A862"/>
                </w:placeholder>
                <w:showingPlcHdr/>
              </w:sdtPr>
              <w:sdtEndPr/>
              <w:sdtContent>
                <w:r w:rsidR="006A7F3F">
                  <w:rPr>
                    <w:rStyle w:val="Platzhaltertext"/>
                  </w:rPr>
                  <w:t>Zahl e</w:t>
                </w:r>
                <w:r w:rsidR="006A7F3F" w:rsidRPr="00DD514E">
                  <w:rPr>
                    <w:rStyle w:val="Platzhaltertext"/>
                  </w:rPr>
                  <w:t>ingebe</w:t>
                </w:r>
                <w:r w:rsidR="006A7F3F">
                  <w:rPr>
                    <w:rStyle w:val="Platzhaltertext"/>
                  </w:rPr>
                  <w:t>n</w:t>
                </w:r>
              </w:sdtContent>
            </w:sdt>
          </w:p>
        </w:tc>
        <w:tc>
          <w:tcPr>
            <w:tcW w:w="2408" w:type="dxa"/>
            <w:gridSpan w:val="4"/>
          </w:tcPr>
          <w:p w14:paraId="09BE6035" w14:textId="0D594B52" w:rsidR="00FD7DAE" w:rsidRPr="00FD7DAE" w:rsidRDefault="00FD7DAE"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bCs/>
                <w:szCs w:val="20"/>
              </w:rPr>
            </w:pPr>
            <w:r>
              <w:rPr>
                <w:rFonts w:ascii="Verdana" w:hAnsi="Verdana"/>
                <w:b/>
                <w:bCs/>
                <w:szCs w:val="20"/>
              </w:rPr>
              <w:t xml:space="preserve">davon </w:t>
            </w:r>
            <w:r w:rsidRPr="00FD7DAE">
              <w:rPr>
                <w:rFonts w:ascii="Verdana" w:hAnsi="Verdana"/>
                <w:b/>
                <w:bCs/>
                <w:szCs w:val="20"/>
              </w:rPr>
              <w:t>Fremde (1):</w:t>
            </w:r>
          </w:p>
        </w:tc>
        <w:sdt>
          <w:sdtPr>
            <w:rPr>
              <w:rFonts w:ascii="Verdana" w:hAnsi="Verdana"/>
              <w:b/>
              <w:bCs/>
              <w:szCs w:val="20"/>
            </w:rPr>
            <w:id w:val="649172800"/>
            <w:placeholder>
              <w:docPart w:val="DefaultPlaceholder_-1854013440"/>
            </w:placeholder>
          </w:sdtPr>
          <w:sdtEndPr/>
          <w:sdtContent>
            <w:tc>
              <w:tcPr>
                <w:tcW w:w="1986" w:type="dxa"/>
              </w:tcPr>
              <w:sdt>
                <w:sdtPr>
                  <w:rPr>
                    <w:rFonts w:ascii="Verdana" w:hAnsi="Verdana"/>
                    <w:szCs w:val="20"/>
                  </w:rPr>
                  <w:id w:val="1894538658"/>
                  <w:placeholder>
                    <w:docPart w:val="C4D661D282C847F3B9902FA04577EB08"/>
                  </w:placeholder>
                  <w:showingPlcHdr/>
                </w:sdtPr>
                <w:sdtEndPr/>
                <w:sdtContent>
                  <w:p w14:paraId="0296E9EB" w14:textId="47F1A8E6" w:rsidR="00FD7DAE" w:rsidRPr="006A7F3F" w:rsidRDefault="006A7F3F" w:rsidP="00CF149B">
                    <w:pPr>
                      <w:spacing w:before="60" w:after="60"/>
                      <w:cnfStyle w:val="000000000000" w:firstRow="0" w:lastRow="0" w:firstColumn="0" w:lastColumn="0" w:oddVBand="0" w:evenVBand="0" w:oddHBand="0" w:evenHBand="0" w:firstRowFirstColumn="0" w:firstRowLastColumn="0" w:lastRowFirstColumn="0" w:lastRowLastColumn="0"/>
                      <w:rPr>
                        <w:color w:val="808080"/>
                      </w:rPr>
                    </w:pPr>
                    <w:r>
                      <w:rPr>
                        <w:rStyle w:val="Platzhaltertext"/>
                      </w:rPr>
                      <w:t>Zahl e</w:t>
                    </w:r>
                    <w:r w:rsidRPr="00DD514E">
                      <w:rPr>
                        <w:rStyle w:val="Platzhaltertext"/>
                      </w:rPr>
                      <w:t>ingebe</w:t>
                    </w:r>
                    <w:r>
                      <w:rPr>
                        <w:rStyle w:val="Platzhaltertext"/>
                      </w:rPr>
                      <w:t>n</w:t>
                    </w:r>
                  </w:p>
                </w:sdtContent>
              </w:sdt>
            </w:tc>
          </w:sdtContent>
        </w:sdt>
      </w:tr>
      <w:tr w:rsidR="005B3ABD" w:rsidRPr="00C770EF" w14:paraId="3D41591B"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44CCEA17" w14:textId="52DCB80D" w:rsidR="005B3ABD" w:rsidRPr="00C770EF" w:rsidRDefault="005B3ABD" w:rsidP="00CF149B">
            <w:pPr>
              <w:spacing w:before="60" w:after="60"/>
              <w:rPr>
                <w:rFonts w:ascii="Verdana" w:hAnsi="Verdana"/>
                <w:szCs w:val="20"/>
              </w:rPr>
            </w:pPr>
            <w:r w:rsidRPr="00E30049">
              <w:rPr>
                <w:rFonts w:ascii="Verdana" w:hAnsi="Verdana"/>
                <w:szCs w:val="20"/>
              </w:rPr>
              <w:t>Gewünschte Räume:</w:t>
            </w:r>
          </w:p>
        </w:tc>
        <w:tc>
          <w:tcPr>
            <w:tcW w:w="3188" w:type="dxa"/>
            <w:gridSpan w:val="2"/>
            <w:tcBorders>
              <w:bottom w:val="single" w:sz="4" w:space="0" w:color="auto"/>
            </w:tcBorders>
          </w:tcPr>
          <w:p w14:paraId="6A5E28FA" w14:textId="60EDA0D8" w:rsidR="005B3ABD" w:rsidRDefault="00240B6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522866564"/>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Partyraum</w:t>
            </w:r>
          </w:p>
          <w:p w14:paraId="2FE34887" w14:textId="77777777" w:rsidR="005B3ABD" w:rsidRDefault="00240B64" w:rsidP="005B3AB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1261795360"/>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Grillplatz aussen </w:t>
            </w:r>
          </w:p>
          <w:p w14:paraId="5A58EE5D" w14:textId="4DE55B81" w:rsidR="005B3ABD" w:rsidRDefault="00240B64" w:rsidP="005B3AB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1668782034"/>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Pétanque Platz </w:t>
            </w:r>
          </w:p>
        </w:tc>
        <w:tc>
          <w:tcPr>
            <w:tcW w:w="3049" w:type="dxa"/>
            <w:gridSpan w:val="4"/>
            <w:tcBorders>
              <w:bottom w:val="single" w:sz="4" w:space="0" w:color="auto"/>
            </w:tcBorders>
          </w:tcPr>
          <w:p w14:paraId="66D4A72B" w14:textId="558A5FB8" w:rsidR="005B3ABD" w:rsidRDefault="00240B6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329957409"/>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w:t>
            </w:r>
            <w:r w:rsidR="00F02646">
              <w:rPr>
                <w:rFonts w:ascii="Verdana" w:hAnsi="Verdana"/>
                <w:szCs w:val="20"/>
              </w:rPr>
              <w:t>Fitnessraum</w:t>
            </w:r>
          </w:p>
          <w:p w14:paraId="72F446D7" w14:textId="6D0AE1EE" w:rsidR="005B3ABD" w:rsidRDefault="00240B64" w:rsidP="005B3AB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909573045"/>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w:t>
            </w:r>
            <w:r w:rsidR="00F02646">
              <w:rPr>
                <w:rFonts w:ascii="Verdana" w:hAnsi="Verdana"/>
                <w:szCs w:val="20"/>
              </w:rPr>
              <w:t>Rasenplatz*</w:t>
            </w:r>
          </w:p>
          <w:p w14:paraId="043D4309" w14:textId="204EA449" w:rsidR="005B3ABD" w:rsidRDefault="00240B64" w:rsidP="005B3ABD">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1421679380"/>
                <w14:checkbox>
                  <w14:checked w14:val="0"/>
                  <w14:checkedState w14:val="2612" w14:font="MS Gothic"/>
                  <w14:uncheckedState w14:val="2610" w14:font="MS Gothic"/>
                </w14:checkbox>
              </w:sdtPr>
              <w:sdtEndPr/>
              <w:sdtContent>
                <w:r w:rsidR="005B3ABD">
                  <w:rPr>
                    <w:rFonts w:ascii="MS Gothic" w:eastAsia="MS Gothic" w:hAnsi="MS Gothic" w:hint="eastAsia"/>
                    <w:szCs w:val="20"/>
                  </w:rPr>
                  <w:t>☐</w:t>
                </w:r>
              </w:sdtContent>
            </w:sdt>
            <w:r w:rsidR="005B3ABD">
              <w:rPr>
                <w:rFonts w:ascii="Verdana" w:hAnsi="Verdana"/>
                <w:szCs w:val="20"/>
              </w:rPr>
              <w:t xml:space="preserve"> Garderobe/Dusche*</w:t>
            </w:r>
          </w:p>
        </w:tc>
      </w:tr>
      <w:tr w:rsidR="001565F1" w:rsidRPr="00C770EF" w14:paraId="7479E989" w14:textId="7E03A0ED" w:rsidTr="001565F1">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0F043A6D" w14:textId="4574A2E5" w:rsidR="001565F1" w:rsidRPr="00C770EF" w:rsidRDefault="001565F1" w:rsidP="00CF149B">
            <w:pPr>
              <w:spacing w:before="60" w:after="60"/>
              <w:rPr>
                <w:rFonts w:ascii="Verdana" w:hAnsi="Verdana"/>
                <w:szCs w:val="20"/>
              </w:rPr>
            </w:pPr>
            <w:r w:rsidRPr="00F85191">
              <w:rPr>
                <w:rFonts w:ascii="Verdana" w:hAnsi="Verdana"/>
                <w:szCs w:val="20"/>
              </w:rPr>
              <w:t>Verantwortliche Person:</w:t>
            </w:r>
          </w:p>
        </w:tc>
        <w:sdt>
          <w:sdtPr>
            <w:rPr>
              <w:rFonts w:ascii="Verdana" w:hAnsi="Verdana"/>
              <w:szCs w:val="20"/>
            </w:rPr>
            <w:id w:val="-1085597577"/>
            <w:placeholder>
              <w:docPart w:val="88017B5B90B84455BD319A931DBA7A84"/>
            </w:placeholder>
            <w:showingPlcHdr/>
          </w:sdtPr>
          <w:sdtEndPr/>
          <w:sdtContent>
            <w:tc>
              <w:tcPr>
                <w:tcW w:w="3260" w:type="dxa"/>
                <w:gridSpan w:val="3"/>
                <w:tcBorders>
                  <w:top w:val="single" w:sz="4" w:space="0" w:color="auto"/>
                  <w:bottom w:val="single" w:sz="4" w:space="0" w:color="auto"/>
                </w:tcBorders>
              </w:tcPr>
              <w:p w14:paraId="3042245E" w14:textId="66C86130" w:rsidR="001565F1" w:rsidRDefault="00AF2535"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Pr>
                    <w:rStyle w:val="Platzhaltertext"/>
                  </w:rPr>
                  <w:t>Name Vorname</w:t>
                </w:r>
              </w:p>
            </w:tc>
          </w:sdtContent>
        </w:sdt>
        <w:tc>
          <w:tcPr>
            <w:tcW w:w="2977" w:type="dxa"/>
            <w:gridSpan w:val="3"/>
            <w:tcBorders>
              <w:top w:val="single" w:sz="4" w:space="0" w:color="auto"/>
              <w:bottom w:val="single" w:sz="4" w:space="0" w:color="auto"/>
            </w:tcBorders>
          </w:tcPr>
          <w:p w14:paraId="2AFE8A1B" w14:textId="054DABFF" w:rsidR="001565F1" w:rsidRDefault="001565F1"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F85191">
              <w:rPr>
                <w:rFonts w:ascii="Verdana" w:hAnsi="Verdana"/>
                <w:szCs w:val="20"/>
              </w:rPr>
              <w:t>Telefon</w:t>
            </w:r>
            <w:r>
              <w:rPr>
                <w:rFonts w:ascii="Verdana" w:hAnsi="Verdana"/>
                <w:szCs w:val="20"/>
              </w:rPr>
              <w:t xml:space="preserve">: </w:t>
            </w:r>
            <w:sdt>
              <w:sdtPr>
                <w:rPr>
                  <w:rFonts w:ascii="Verdana" w:hAnsi="Verdana"/>
                  <w:szCs w:val="20"/>
                </w:rPr>
                <w:id w:val="1352147866"/>
                <w:placeholder>
                  <w:docPart w:val="80923B8AB4184D17956983FAE40D5C39"/>
                </w:placeholder>
                <w:showingPlcHdr/>
              </w:sdtPr>
              <w:sdtEndPr/>
              <w:sdtContent>
                <w:r w:rsidR="00AF2535" w:rsidRPr="00DD514E">
                  <w:rPr>
                    <w:rStyle w:val="Platzhaltertext"/>
                  </w:rPr>
                  <w:t>Te</w:t>
                </w:r>
                <w:r w:rsidR="00AF2535">
                  <w:rPr>
                    <w:rStyle w:val="Platzhaltertext"/>
                  </w:rPr>
                  <w:t>l</w:t>
                </w:r>
                <w:r w:rsidR="00AF2535" w:rsidRPr="00DD514E">
                  <w:rPr>
                    <w:rStyle w:val="Platzhaltertext"/>
                  </w:rPr>
                  <w:t xml:space="preserve"> eingebe</w:t>
                </w:r>
                <w:r w:rsidR="00AF2535">
                  <w:rPr>
                    <w:rStyle w:val="Platzhaltertext"/>
                  </w:rPr>
                  <w:t>n</w:t>
                </w:r>
              </w:sdtContent>
            </w:sdt>
          </w:p>
        </w:tc>
      </w:tr>
      <w:tr w:rsidR="00F85191" w:rsidRPr="00C770EF" w14:paraId="5A17A72B"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0C2DF243" w14:textId="321D98C6" w:rsidR="00F85191" w:rsidRPr="00F85191" w:rsidRDefault="00F85191" w:rsidP="00CF149B">
            <w:pPr>
              <w:spacing w:before="60" w:after="60"/>
              <w:rPr>
                <w:rFonts w:ascii="Verdana" w:hAnsi="Verdana"/>
                <w:szCs w:val="20"/>
              </w:rPr>
            </w:pPr>
            <w:r w:rsidRPr="00F85191">
              <w:rPr>
                <w:rFonts w:ascii="Verdana" w:hAnsi="Verdana"/>
                <w:szCs w:val="20"/>
              </w:rPr>
              <w:t>Gruppe / Abteilung:</w:t>
            </w:r>
          </w:p>
        </w:tc>
        <w:sdt>
          <w:sdtPr>
            <w:rPr>
              <w:rFonts w:ascii="Verdana" w:hAnsi="Verdana"/>
              <w:szCs w:val="20"/>
            </w:rPr>
            <w:id w:val="-523634584"/>
            <w:placeholder>
              <w:docPart w:val="0E81188662A34475ADC8948F2D2EE9E7"/>
            </w:placeholder>
            <w:showingPlcHdr/>
          </w:sdtPr>
          <w:sdtEndPr/>
          <w:sdtContent>
            <w:tc>
              <w:tcPr>
                <w:tcW w:w="6237" w:type="dxa"/>
                <w:gridSpan w:val="6"/>
                <w:tcBorders>
                  <w:top w:val="single" w:sz="4" w:space="0" w:color="auto"/>
                  <w:bottom w:val="single" w:sz="4" w:space="0" w:color="auto"/>
                </w:tcBorders>
              </w:tcPr>
              <w:p w14:paraId="59B39994" w14:textId="60C1B257" w:rsidR="00F85191" w:rsidRDefault="00F85191"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DD514E">
                  <w:rPr>
                    <w:rStyle w:val="Platzhaltertext"/>
                  </w:rPr>
                  <w:t>Text eingebe</w:t>
                </w:r>
                <w:r w:rsidR="008750D4">
                  <w:rPr>
                    <w:rStyle w:val="Platzhaltertext"/>
                  </w:rPr>
                  <w:t>n</w:t>
                </w:r>
              </w:p>
            </w:tc>
          </w:sdtContent>
        </w:sdt>
      </w:tr>
      <w:tr w:rsidR="00F85191" w:rsidRPr="00C770EF" w14:paraId="1A49AD48" w14:textId="77777777" w:rsidTr="00361252">
        <w:tc>
          <w:tcPr>
            <w:cnfStyle w:val="001000000000" w:firstRow="0" w:lastRow="0" w:firstColumn="1" w:lastColumn="0" w:oddVBand="0" w:evenVBand="0" w:oddHBand="0" w:evenHBand="0" w:firstRowFirstColumn="0" w:firstRowLastColumn="0" w:lastRowFirstColumn="0" w:lastRowLastColumn="0"/>
            <w:tcW w:w="9356" w:type="dxa"/>
            <w:gridSpan w:val="7"/>
            <w:tcBorders>
              <w:top w:val="single" w:sz="4" w:space="0" w:color="auto"/>
              <w:bottom w:val="single" w:sz="4" w:space="0" w:color="auto"/>
            </w:tcBorders>
          </w:tcPr>
          <w:p w14:paraId="5C2EF9C8" w14:textId="77777777" w:rsidR="00F85191" w:rsidRPr="00FC1342" w:rsidRDefault="00F85191" w:rsidP="00F85191">
            <w:pPr>
              <w:spacing w:before="60" w:after="60"/>
              <w:rPr>
                <w:rFonts w:ascii="Verdana" w:hAnsi="Verdana"/>
                <w:sz w:val="16"/>
                <w:szCs w:val="16"/>
              </w:rPr>
            </w:pPr>
            <w:r w:rsidRPr="00FC1342">
              <w:rPr>
                <w:rFonts w:ascii="Verdana" w:hAnsi="Verdana"/>
                <w:sz w:val="16"/>
                <w:szCs w:val="16"/>
              </w:rPr>
              <w:t xml:space="preserve">Mit nachstehender Unterschrift erklärt sich der Unterzeichnende als verantwortliche Person mit dem Benützungsreglement (siehe Rückseite) und der Hausordnung einverstanden. Er übernimmt die Verantwortung für die Einhaltung aller Vorschriften und Weisungen und die sorgfältige Behandlung der überlassenen Räume und Einrichtungen. </w:t>
            </w:r>
          </w:p>
          <w:p w14:paraId="72FE7B4C" w14:textId="7E5A93EE" w:rsidR="00F85191" w:rsidRPr="00FC1342" w:rsidRDefault="00F85191" w:rsidP="00F85191">
            <w:pPr>
              <w:spacing w:before="60" w:after="60"/>
              <w:rPr>
                <w:rFonts w:ascii="Verdana" w:hAnsi="Verdana"/>
                <w:sz w:val="16"/>
                <w:szCs w:val="16"/>
              </w:rPr>
            </w:pPr>
            <w:r w:rsidRPr="00FC1342">
              <w:rPr>
                <w:rFonts w:ascii="Verdana" w:hAnsi="Verdana"/>
                <w:sz w:val="16"/>
                <w:szCs w:val="16"/>
              </w:rPr>
              <w:t xml:space="preserve">1) Als Fremde gelten alle, die nicht bei den Axpo angestellt sind, </w:t>
            </w:r>
            <w:proofErr w:type="gramStart"/>
            <w:r w:rsidRPr="00FC1342">
              <w:rPr>
                <w:rFonts w:ascii="Verdana" w:hAnsi="Verdana"/>
                <w:sz w:val="16"/>
                <w:szCs w:val="16"/>
              </w:rPr>
              <w:t>ausser die engsten Familienangehörigen</w:t>
            </w:r>
            <w:proofErr w:type="gramEnd"/>
          </w:p>
          <w:p w14:paraId="229A7365" w14:textId="27CD0361" w:rsidR="00F85191" w:rsidRDefault="00F85191" w:rsidP="00F85191">
            <w:pPr>
              <w:spacing w:before="60" w:after="60"/>
              <w:rPr>
                <w:rFonts w:ascii="Verdana" w:hAnsi="Verdana"/>
                <w:szCs w:val="20"/>
              </w:rPr>
            </w:pPr>
            <w:r w:rsidRPr="00FC1342">
              <w:rPr>
                <w:rFonts w:ascii="Verdana" w:hAnsi="Verdana"/>
                <w:sz w:val="16"/>
                <w:szCs w:val="16"/>
              </w:rPr>
              <w:t>2) Kann nur nach Absprache gemietet bzw. benutzt werden.</w:t>
            </w:r>
          </w:p>
        </w:tc>
      </w:tr>
      <w:tr w:rsidR="00F85191" w:rsidRPr="00C770EF" w14:paraId="7FAC52CA" w14:textId="77777777" w:rsidTr="00361252">
        <w:tc>
          <w:tcPr>
            <w:cnfStyle w:val="001000000000" w:firstRow="0" w:lastRow="0" w:firstColumn="1" w:lastColumn="0" w:oddVBand="0" w:evenVBand="0" w:oddHBand="0" w:evenHBand="0" w:firstRowFirstColumn="0" w:firstRowLastColumn="0" w:lastRowFirstColumn="0" w:lastRowLastColumn="0"/>
            <w:tcW w:w="7088" w:type="dxa"/>
            <w:gridSpan w:val="5"/>
            <w:tcBorders>
              <w:top w:val="single" w:sz="4" w:space="0" w:color="auto"/>
              <w:bottom w:val="single" w:sz="4" w:space="0" w:color="auto"/>
            </w:tcBorders>
          </w:tcPr>
          <w:p w14:paraId="61EAE300" w14:textId="360D0B63" w:rsidR="00462C0F" w:rsidRPr="00F85191" w:rsidRDefault="00F85191" w:rsidP="00047AEC">
            <w:pPr>
              <w:spacing w:before="120" w:after="120"/>
              <w:rPr>
                <w:rFonts w:ascii="Verdana" w:hAnsi="Verdana"/>
                <w:szCs w:val="20"/>
              </w:rPr>
            </w:pPr>
            <w:r w:rsidRPr="00F85191">
              <w:rPr>
                <w:rFonts w:ascii="Verdana" w:hAnsi="Verdana"/>
                <w:szCs w:val="20"/>
              </w:rPr>
              <w:t>Unterschrift der verantwortlichen Person:</w:t>
            </w:r>
          </w:p>
        </w:tc>
        <w:tc>
          <w:tcPr>
            <w:tcW w:w="2268" w:type="dxa"/>
            <w:gridSpan w:val="2"/>
            <w:tcBorders>
              <w:top w:val="single" w:sz="4" w:space="0" w:color="auto"/>
              <w:bottom w:val="single" w:sz="4" w:space="0" w:color="auto"/>
            </w:tcBorders>
          </w:tcPr>
          <w:p w14:paraId="0B1354E4" w14:textId="4CFFED8F" w:rsidR="00F85191" w:rsidRDefault="00F85191" w:rsidP="00047AEC">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F85191">
              <w:rPr>
                <w:rFonts w:ascii="Verdana" w:hAnsi="Verdana"/>
                <w:szCs w:val="20"/>
              </w:rPr>
              <w:t>Datum:</w:t>
            </w:r>
          </w:p>
        </w:tc>
      </w:tr>
    </w:tbl>
    <w:p w14:paraId="0401203D" w14:textId="77777777" w:rsidR="00E30049" w:rsidRPr="00C770EF" w:rsidRDefault="00E30049" w:rsidP="00E30049">
      <w:pPr>
        <w:rPr>
          <w:rFonts w:ascii="Verdana" w:hAnsi="Verdana"/>
          <w:noProof/>
          <w:lang w:eastAsia="de-CH"/>
        </w:rPr>
      </w:pPr>
    </w:p>
    <w:tbl>
      <w:tblPr>
        <w:tblStyle w:val="Axpo-Tabelle1"/>
        <w:tblW w:w="0" w:type="auto"/>
        <w:tblLook w:val="04A0" w:firstRow="1" w:lastRow="0" w:firstColumn="1" w:lastColumn="0" w:noHBand="0" w:noVBand="1"/>
      </w:tblPr>
      <w:tblGrid>
        <w:gridCol w:w="1843"/>
        <w:gridCol w:w="567"/>
        <w:gridCol w:w="1701"/>
        <w:gridCol w:w="5245"/>
      </w:tblGrid>
      <w:tr w:rsidR="00462C0F" w:rsidRPr="00C770EF" w14:paraId="6EA49A35" w14:textId="77777777" w:rsidTr="00361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4" w:space="0" w:color="auto"/>
              <w:bottom w:val="single" w:sz="4" w:space="0" w:color="auto"/>
            </w:tcBorders>
            <w:shd w:val="clear" w:color="auto" w:fill="D9D9D9" w:themeFill="background1" w:themeFillShade="D9"/>
          </w:tcPr>
          <w:p w14:paraId="49D7960F" w14:textId="39A3BF82" w:rsidR="00462C0F" w:rsidRPr="00F85191" w:rsidRDefault="00462C0F" w:rsidP="00CF149B">
            <w:pPr>
              <w:spacing w:before="60" w:after="60"/>
              <w:rPr>
                <w:rFonts w:ascii="Verdana" w:hAnsi="Verdana"/>
                <w:szCs w:val="20"/>
              </w:rPr>
            </w:pPr>
            <w:r>
              <w:rPr>
                <w:rFonts w:ascii="Verdana" w:hAnsi="Verdana"/>
                <w:szCs w:val="20"/>
              </w:rPr>
              <w:t>Sportclub: Bewilligung</w:t>
            </w:r>
          </w:p>
        </w:tc>
      </w:tr>
      <w:tr w:rsidR="00462C0F" w:rsidRPr="00C770EF" w14:paraId="66CEC272"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03A5B9D6" w14:textId="34528A82" w:rsidR="00462C0F" w:rsidRPr="00C770EF" w:rsidRDefault="00462C0F" w:rsidP="00CF149B">
            <w:pPr>
              <w:spacing w:before="60" w:after="60"/>
              <w:rPr>
                <w:rFonts w:ascii="Verdana" w:hAnsi="Verdana"/>
                <w:szCs w:val="20"/>
              </w:rPr>
            </w:pPr>
            <w:r>
              <w:rPr>
                <w:rFonts w:ascii="Verdana" w:hAnsi="Verdana"/>
                <w:szCs w:val="20"/>
              </w:rPr>
              <w:t>Mietpreis</w:t>
            </w:r>
            <w:r w:rsidRPr="00E30049">
              <w:rPr>
                <w:rFonts w:ascii="Verdana" w:hAnsi="Verdana"/>
                <w:szCs w:val="20"/>
              </w:rPr>
              <w:t>:</w:t>
            </w:r>
          </w:p>
        </w:tc>
        <w:tc>
          <w:tcPr>
            <w:tcW w:w="2268" w:type="dxa"/>
            <w:gridSpan w:val="2"/>
            <w:tcBorders>
              <w:bottom w:val="single" w:sz="4" w:space="0" w:color="auto"/>
            </w:tcBorders>
          </w:tcPr>
          <w:p w14:paraId="351CE54D" w14:textId="72A402A3" w:rsidR="00462C0F" w:rsidRDefault="00240B64" w:rsidP="00462C0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1800443769"/>
                <w14:checkbox>
                  <w14:checked w14:val="0"/>
                  <w14:checkedState w14:val="2612" w14:font="MS Gothic"/>
                  <w14:uncheckedState w14:val="2610" w14:font="MS Gothic"/>
                </w14:checkbox>
              </w:sdtPr>
              <w:sdtEndPr/>
              <w:sdtContent>
                <w:r w:rsidR="00462C0F">
                  <w:rPr>
                    <w:rFonts w:ascii="MS Gothic" w:eastAsia="MS Gothic" w:hAnsi="MS Gothic" w:hint="eastAsia"/>
                    <w:szCs w:val="20"/>
                  </w:rPr>
                  <w:t>☐</w:t>
                </w:r>
              </w:sdtContent>
            </w:sdt>
            <w:r w:rsidR="00462C0F">
              <w:rPr>
                <w:rFonts w:ascii="Verdana" w:hAnsi="Verdana"/>
                <w:szCs w:val="20"/>
              </w:rPr>
              <w:t xml:space="preserve"> AXPO CHF 60.-</w:t>
            </w:r>
          </w:p>
        </w:tc>
        <w:tc>
          <w:tcPr>
            <w:tcW w:w="5245" w:type="dxa"/>
            <w:tcBorders>
              <w:bottom w:val="single" w:sz="4" w:space="0" w:color="auto"/>
            </w:tcBorders>
          </w:tcPr>
          <w:p w14:paraId="4CC2C364" w14:textId="125F140D" w:rsidR="00462C0F" w:rsidRDefault="00240B64" w:rsidP="00462C0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sdt>
              <w:sdtPr>
                <w:rPr>
                  <w:rFonts w:ascii="Verdana" w:hAnsi="Verdana"/>
                  <w:szCs w:val="20"/>
                </w:rPr>
                <w:id w:val="-1010062252"/>
                <w14:checkbox>
                  <w14:checked w14:val="0"/>
                  <w14:checkedState w14:val="2612" w14:font="MS Gothic"/>
                  <w14:uncheckedState w14:val="2610" w14:font="MS Gothic"/>
                </w14:checkbox>
              </w:sdtPr>
              <w:sdtEndPr/>
              <w:sdtContent>
                <w:r w:rsidR="00462C0F">
                  <w:rPr>
                    <w:rFonts w:ascii="MS Gothic" w:eastAsia="MS Gothic" w:hAnsi="MS Gothic" w:hint="eastAsia"/>
                    <w:szCs w:val="20"/>
                  </w:rPr>
                  <w:t>☐</w:t>
                </w:r>
              </w:sdtContent>
            </w:sdt>
            <w:r w:rsidR="00462C0F">
              <w:rPr>
                <w:rFonts w:ascii="Verdana" w:hAnsi="Verdana"/>
                <w:szCs w:val="20"/>
              </w:rPr>
              <w:t xml:space="preserve"> Privat CHF 160.-</w:t>
            </w:r>
            <w:r w:rsidR="009749A4">
              <w:rPr>
                <w:rFonts w:ascii="Verdana" w:hAnsi="Verdana"/>
                <w:szCs w:val="20"/>
              </w:rPr>
              <w:t xml:space="preserve">  </w:t>
            </w:r>
            <w:sdt>
              <w:sdtPr>
                <w:rPr>
                  <w:rFonts w:ascii="Verdana" w:hAnsi="Verdana"/>
                  <w:szCs w:val="20"/>
                </w:rPr>
                <w:id w:val="2013101589"/>
                <w14:checkbox>
                  <w14:checked w14:val="0"/>
                  <w14:checkedState w14:val="2612" w14:font="MS Gothic"/>
                  <w14:uncheckedState w14:val="2610" w14:font="MS Gothic"/>
                </w14:checkbox>
              </w:sdtPr>
              <w:sdtEndPr/>
              <w:sdtContent>
                <w:r w:rsidR="009749A4">
                  <w:rPr>
                    <w:rFonts w:ascii="MS Gothic" w:eastAsia="MS Gothic" w:hAnsi="MS Gothic" w:hint="eastAsia"/>
                    <w:szCs w:val="20"/>
                  </w:rPr>
                  <w:t>☐</w:t>
                </w:r>
              </w:sdtContent>
            </w:sdt>
            <w:r w:rsidR="009749A4">
              <w:rPr>
                <w:rFonts w:ascii="Verdana" w:hAnsi="Verdana"/>
                <w:szCs w:val="20"/>
              </w:rPr>
              <w:t xml:space="preserve"> </w:t>
            </w:r>
            <w:r w:rsidR="009749A4" w:rsidRPr="008D19C8">
              <w:rPr>
                <w:rFonts w:ascii="Verdana" w:hAnsi="Verdana"/>
                <w:szCs w:val="20"/>
              </w:rPr>
              <w:t xml:space="preserve">Pétanque CHF </w:t>
            </w:r>
            <w:r w:rsidR="006F54D3" w:rsidRPr="008D19C8">
              <w:rPr>
                <w:rFonts w:ascii="Verdana" w:hAnsi="Verdana"/>
                <w:szCs w:val="20"/>
              </w:rPr>
              <w:t>25</w:t>
            </w:r>
            <w:r w:rsidR="009749A4" w:rsidRPr="008D19C8">
              <w:rPr>
                <w:rFonts w:ascii="Verdana" w:hAnsi="Verdana"/>
                <w:szCs w:val="20"/>
              </w:rPr>
              <w:t>.-</w:t>
            </w:r>
          </w:p>
        </w:tc>
      </w:tr>
      <w:tr w:rsidR="00462C0F" w:rsidRPr="00C770EF" w14:paraId="369A2F07"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5067791" w14:textId="430EA1FB" w:rsidR="00462C0F" w:rsidRPr="00C770EF" w:rsidRDefault="00462C0F" w:rsidP="00CF149B">
            <w:pPr>
              <w:spacing w:before="60" w:after="60"/>
              <w:rPr>
                <w:rFonts w:ascii="Verdana" w:hAnsi="Verdana"/>
                <w:szCs w:val="20"/>
              </w:rPr>
            </w:pPr>
            <w:r>
              <w:rPr>
                <w:rFonts w:ascii="Verdana" w:hAnsi="Verdana"/>
                <w:szCs w:val="20"/>
              </w:rPr>
              <w:t>Bemerkungen</w:t>
            </w:r>
            <w:r w:rsidRPr="00F85191">
              <w:rPr>
                <w:rFonts w:ascii="Verdana" w:hAnsi="Verdana"/>
                <w:szCs w:val="20"/>
              </w:rPr>
              <w:t>:</w:t>
            </w:r>
          </w:p>
        </w:tc>
        <w:tc>
          <w:tcPr>
            <w:tcW w:w="7513" w:type="dxa"/>
            <w:gridSpan w:val="3"/>
            <w:tcBorders>
              <w:top w:val="single" w:sz="4" w:space="0" w:color="auto"/>
              <w:bottom w:val="single" w:sz="4" w:space="0" w:color="auto"/>
            </w:tcBorders>
          </w:tcPr>
          <w:p w14:paraId="0425BB96" w14:textId="2368FD77" w:rsidR="00462C0F" w:rsidRDefault="00462C0F"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p>
        </w:tc>
      </w:tr>
      <w:tr w:rsidR="00462C0F" w:rsidRPr="00C770EF" w14:paraId="144BDD07" w14:textId="77777777" w:rsidTr="00361252">
        <w:tc>
          <w:tcPr>
            <w:cnfStyle w:val="001000000000" w:firstRow="0" w:lastRow="0" w:firstColumn="1" w:lastColumn="0" w:oddVBand="0" w:evenVBand="0" w:oddHBand="0" w:evenHBand="0" w:firstRowFirstColumn="0" w:firstRowLastColumn="0" w:lastRowFirstColumn="0" w:lastRowLastColumn="0"/>
            <w:tcW w:w="2410" w:type="dxa"/>
            <w:gridSpan w:val="2"/>
            <w:tcBorders>
              <w:top w:val="single" w:sz="4" w:space="0" w:color="auto"/>
              <w:bottom w:val="single" w:sz="4" w:space="0" w:color="auto"/>
            </w:tcBorders>
          </w:tcPr>
          <w:p w14:paraId="4CA2A7A5" w14:textId="32CE9A5D" w:rsidR="00462C0F" w:rsidRPr="00F85191" w:rsidRDefault="00462C0F" w:rsidP="00462C0F">
            <w:pPr>
              <w:spacing w:before="120" w:after="120"/>
              <w:rPr>
                <w:rFonts w:ascii="Verdana" w:hAnsi="Verdana"/>
                <w:szCs w:val="20"/>
              </w:rPr>
            </w:pPr>
            <w:r>
              <w:rPr>
                <w:rFonts w:ascii="Verdana" w:hAnsi="Verdana"/>
                <w:szCs w:val="20"/>
              </w:rPr>
              <w:t>Beznau, den</w:t>
            </w:r>
          </w:p>
        </w:tc>
        <w:tc>
          <w:tcPr>
            <w:tcW w:w="6946" w:type="dxa"/>
            <w:gridSpan w:val="2"/>
            <w:tcBorders>
              <w:top w:val="single" w:sz="4" w:space="0" w:color="auto"/>
              <w:bottom w:val="single" w:sz="4" w:space="0" w:color="auto"/>
            </w:tcBorders>
          </w:tcPr>
          <w:p w14:paraId="644A5FD8" w14:textId="29CE999C" w:rsidR="00462C0F" w:rsidRDefault="00462C0F" w:rsidP="00462C0F">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szCs w:val="20"/>
              </w:rPr>
            </w:pPr>
            <w:r>
              <w:rPr>
                <w:rFonts w:ascii="Verdana" w:hAnsi="Verdana"/>
                <w:szCs w:val="20"/>
              </w:rPr>
              <w:t>Visum AXPO Sportclub</w:t>
            </w:r>
            <w:r w:rsidRPr="00F85191">
              <w:rPr>
                <w:rFonts w:ascii="Verdana" w:hAnsi="Verdana"/>
                <w:szCs w:val="20"/>
              </w:rPr>
              <w:t>:</w:t>
            </w:r>
          </w:p>
        </w:tc>
      </w:tr>
    </w:tbl>
    <w:p w14:paraId="496B5CCB" w14:textId="77777777" w:rsidR="00E30049" w:rsidRDefault="00E30049" w:rsidP="00537E64">
      <w:pPr>
        <w:rPr>
          <w:rFonts w:ascii="Verdana" w:hAnsi="Verdana"/>
          <w:noProof/>
          <w:lang w:eastAsia="de-CH"/>
        </w:rPr>
      </w:pPr>
    </w:p>
    <w:tbl>
      <w:tblPr>
        <w:tblStyle w:val="Axpo-Tabelle1"/>
        <w:tblW w:w="0" w:type="auto"/>
        <w:tblLook w:val="04A0" w:firstRow="1" w:lastRow="0" w:firstColumn="1" w:lastColumn="0" w:noHBand="0" w:noVBand="1"/>
      </w:tblPr>
      <w:tblGrid>
        <w:gridCol w:w="1843"/>
        <w:gridCol w:w="7513"/>
      </w:tblGrid>
      <w:tr w:rsidR="009749A4" w:rsidRPr="00C770EF" w14:paraId="5AA23B9A" w14:textId="77777777" w:rsidTr="00361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Borders>
              <w:top w:val="single" w:sz="4" w:space="0" w:color="auto"/>
              <w:bottom w:val="single" w:sz="4" w:space="0" w:color="auto"/>
            </w:tcBorders>
            <w:shd w:val="clear" w:color="auto" w:fill="D9D9D9" w:themeFill="background1" w:themeFillShade="D9"/>
          </w:tcPr>
          <w:p w14:paraId="134BB66D" w14:textId="6BD7DA7F" w:rsidR="009749A4" w:rsidRPr="00F85191" w:rsidRDefault="009749A4" w:rsidP="00CF149B">
            <w:pPr>
              <w:spacing w:before="60" w:after="60"/>
              <w:rPr>
                <w:rFonts w:ascii="Verdana" w:hAnsi="Verdana"/>
                <w:szCs w:val="20"/>
              </w:rPr>
            </w:pPr>
            <w:r>
              <w:rPr>
                <w:rFonts w:ascii="Verdana" w:hAnsi="Verdana"/>
                <w:szCs w:val="20"/>
              </w:rPr>
              <w:t>Betriebswache: Schlüsselabgabe</w:t>
            </w:r>
          </w:p>
        </w:tc>
      </w:tr>
      <w:tr w:rsidR="009749A4" w:rsidRPr="00C770EF" w14:paraId="28755D51"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1CD57224" w14:textId="3C99FE5E" w:rsidR="009749A4" w:rsidRPr="00C770EF" w:rsidRDefault="009749A4" w:rsidP="00CF149B">
            <w:pPr>
              <w:spacing w:before="60" w:after="60"/>
              <w:rPr>
                <w:rFonts w:ascii="Verdana" w:hAnsi="Verdana"/>
                <w:szCs w:val="20"/>
              </w:rPr>
            </w:pPr>
            <w:r>
              <w:rPr>
                <w:rFonts w:ascii="Verdana" w:hAnsi="Verdana"/>
                <w:szCs w:val="20"/>
              </w:rPr>
              <w:t>Abgebgeben</w:t>
            </w:r>
          </w:p>
        </w:tc>
        <w:tc>
          <w:tcPr>
            <w:tcW w:w="7513" w:type="dxa"/>
            <w:tcBorders>
              <w:bottom w:val="single" w:sz="4" w:space="0" w:color="auto"/>
            </w:tcBorders>
          </w:tcPr>
          <w:p w14:paraId="6A35AE87" w14:textId="20188DFA" w:rsidR="009749A4" w:rsidRDefault="009749A4" w:rsidP="009749A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F85191">
              <w:rPr>
                <w:rFonts w:ascii="Verdana" w:hAnsi="Verdana"/>
                <w:szCs w:val="20"/>
              </w:rPr>
              <w:t>Datum:</w:t>
            </w:r>
            <w:r>
              <w:rPr>
                <w:rFonts w:ascii="Verdana" w:hAnsi="Verdana"/>
                <w:szCs w:val="20"/>
              </w:rPr>
              <w:tab/>
            </w:r>
            <w:r>
              <w:rPr>
                <w:rFonts w:ascii="Verdana" w:hAnsi="Verdana"/>
                <w:szCs w:val="20"/>
              </w:rPr>
              <w:tab/>
              <w:t>Zeit</w:t>
            </w:r>
            <w:r w:rsidRPr="00F85191">
              <w:rPr>
                <w:rFonts w:ascii="Verdana" w:hAnsi="Verdana"/>
                <w:szCs w:val="20"/>
              </w:rPr>
              <w:t>:</w:t>
            </w:r>
            <w:r>
              <w:rPr>
                <w:rFonts w:ascii="Verdana" w:hAnsi="Verdana"/>
                <w:szCs w:val="20"/>
              </w:rPr>
              <w:t xml:space="preserve"> </w:t>
            </w:r>
            <w:r>
              <w:rPr>
                <w:rFonts w:ascii="Verdana" w:hAnsi="Verdana"/>
                <w:szCs w:val="20"/>
              </w:rPr>
              <w:tab/>
            </w:r>
            <w:r>
              <w:rPr>
                <w:rFonts w:ascii="Verdana" w:hAnsi="Verdana"/>
                <w:szCs w:val="20"/>
              </w:rPr>
              <w:tab/>
              <w:t>Visum Empfänger</w:t>
            </w:r>
            <w:r w:rsidRPr="00F85191">
              <w:rPr>
                <w:rFonts w:ascii="Verdana" w:hAnsi="Verdana"/>
                <w:szCs w:val="20"/>
              </w:rPr>
              <w:t>:</w:t>
            </w:r>
          </w:p>
        </w:tc>
      </w:tr>
      <w:tr w:rsidR="009749A4" w:rsidRPr="00C770EF" w14:paraId="3E9353E5"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989B1F6" w14:textId="34A62B20" w:rsidR="009749A4" w:rsidRPr="00C770EF" w:rsidRDefault="009749A4" w:rsidP="00CF149B">
            <w:pPr>
              <w:spacing w:before="60" w:after="60"/>
              <w:rPr>
                <w:rFonts w:ascii="Verdana" w:hAnsi="Verdana"/>
                <w:szCs w:val="20"/>
              </w:rPr>
            </w:pPr>
            <w:r>
              <w:rPr>
                <w:rFonts w:ascii="Verdana" w:hAnsi="Verdana"/>
                <w:szCs w:val="20"/>
              </w:rPr>
              <w:t>Rückgabe</w:t>
            </w:r>
          </w:p>
        </w:tc>
        <w:tc>
          <w:tcPr>
            <w:tcW w:w="7513" w:type="dxa"/>
            <w:tcBorders>
              <w:top w:val="single" w:sz="4" w:space="0" w:color="auto"/>
              <w:bottom w:val="single" w:sz="4" w:space="0" w:color="auto"/>
            </w:tcBorders>
          </w:tcPr>
          <w:p w14:paraId="727CF36B" w14:textId="4B3A64D7" w:rsidR="009749A4" w:rsidRDefault="009749A4" w:rsidP="00CF149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Cs w:val="20"/>
              </w:rPr>
            </w:pPr>
            <w:r w:rsidRPr="00F85191">
              <w:rPr>
                <w:rFonts w:ascii="Verdana" w:hAnsi="Verdana"/>
                <w:szCs w:val="20"/>
              </w:rPr>
              <w:t>Datum:</w:t>
            </w:r>
            <w:r>
              <w:rPr>
                <w:rFonts w:ascii="Verdana" w:hAnsi="Verdana"/>
                <w:szCs w:val="20"/>
              </w:rPr>
              <w:t xml:space="preserve"> </w:t>
            </w:r>
            <w:r>
              <w:rPr>
                <w:rFonts w:ascii="Verdana" w:hAnsi="Verdana"/>
                <w:szCs w:val="20"/>
              </w:rPr>
              <w:tab/>
            </w:r>
            <w:r>
              <w:rPr>
                <w:rFonts w:ascii="Verdana" w:hAnsi="Verdana"/>
                <w:szCs w:val="20"/>
              </w:rPr>
              <w:tab/>
              <w:t>Zeit</w:t>
            </w:r>
            <w:r w:rsidRPr="00F85191">
              <w:rPr>
                <w:rFonts w:ascii="Verdana" w:hAnsi="Verdana"/>
                <w:szCs w:val="20"/>
              </w:rPr>
              <w:t>:</w:t>
            </w:r>
            <w:r>
              <w:rPr>
                <w:rFonts w:ascii="Verdana" w:hAnsi="Verdana"/>
                <w:szCs w:val="20"/>
              </w:rPr>
              <w:t xml:space="preserve"> </w:t>
            </w:r>
            <w:r>
              <w:rPr>
                <w:rFonts w:ascii="Verdana" w:hAnsi="Verdana"/>
                <w:szCs w:val="20"/>
              </w:rPr>
              <w:tab/>
            </w:r>
            <w:r>
              <w:rPr>
                <w:rFonts w:ascii="Verdana" w:hAnsi="Verdana"/>
                <w:szCs w:val="20"/>
              </w:rPr>
              <w:tab/>
              <w:t>Visum Betriebswache</w:t>
            </w:r>
            <w:r w:rsidRPr="00F85191">
              <w:rPr>
                <w:rFonts w:ascii="Verdana" w:hAnsi="Verdana"/>
                <w:szCs w:val="20"/>
              </w:rPr>
              <w:t>:</w:t>
            </w:r>
          </w:p>
        </w:tc>
      </w:tr>
    </w:tbl>
    <w:p w14:paraId="2853DB70" w14:textId="77777777" w:rsidR="009749A4" w:rsidRPr="00C770EF" w:rsidRDefault="009749A4" w:rsidP="009749A4">
      <w:pPr>
        <w:rPr>
          <w:rFonts w:ascii="Verdana" w:hAnsi="Verdana"/>
          <w:noProof/>
          <w:lang w:eastAsia="de-CH"/>
        </w:rPr>
      </w:pPr>
    </w:p>
    <w:tbl>
      <w:tblPr>
        <w:tblStyle w:val="Axpo-Tabelle1"/>
        <w:tblW w:w="0" w:type="auto"/>
        <w:tblLook w:val="04A0" w:firstRow="1" w:lastRow="0" w:firstColumn="1" w:lastColumn="0" w:noHBand="0" w:noVBand="1"/>
      </w:tblPr>
      <w:tblGrid>
        <w:gridCol w:w="9356"/>
      </w:tblGrid>
      <w:tr w:rsidR="002764CC" w:rsidRPr="00C770EF" w14:paraId="4FB923E8" w14:textId="77777777" w:rsidTr="00CF1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Borders>
              <w:top w:val="single" w:sz="4" w:space="0" w:color="auto"/>
              <w:bottom w:val="single" w:sz="4" w:space="0" w:color="auto"/>
            </w:tcBorders>
            <w:shd w:val="clear" w:color="auto" w:fill="D9D9D9" w:themeFill="background1" w:themeFillShade="D9"/>
          </w:tcPr>
          <w:p w14:paraId="082D5F99" w14:textId="62610366" w:rsidR="002764CC" w:rsidRPr="00F85191" w:rsidRDefault="002764CC" w:rsidP="00CF149B">
            <w:pPr>
              <w:spacing w:before="60" w:after="60"/>
              <w:rPr>
                <w:rFonts w:ascii="Verdana" w:hAnsi="Verdana"/>
                <w:szCs w:val="20"/>
              </w:rPr>
            </w:pPr>
            <w:r>
              <w:rPr>
                <w:rFonts w:ascii="Verdana" w:hAnsi="Verdana"/>
                <w:szCs w:val="20"/>
              </w:rPr>
              <w:lastRenderedPageBreak/>
              <w:t>Kassier</w:t>
            </w:r>
          </w:p>
        </w:tc>
      </w:tr>
      <w:tr w:rsidR="002764CC" w:rsidRPr="00C770EF" w14:paraId="6EBB077C" w14:textId="77777777" w:rsidTr="00F56BCF">
        <w:tc>
          <w:tcPr>
            <w:cnfStyle w:val="001000000000" w:firstRow="0" w:lastRow="0" w:firstColumn="1" w:lastColumn="0" w:oddVBand="0" w:evenVBand="0" w:oddHBand="0" w:evenHBand="0" w:firstRowFirstColumn="0" w:firstRowLastColumn="0" w:lastRowFirstColumn="0" w:lastRowLastColumn="0"/>
            <w:tcW w:w="9356" w:type="dxa"/>
            <w:tcBorders>
              <w:bottom w:val="single" w:sz="4" w:space="0" w:color="auto"/>
            </w:tcBorders>
          </w:tcPr>
          <w:p w14:paraId="73751BDE" w14:textId="216EE705" w:rsidR="002764CC" w:rsidRDefault="002764CC" w:rsidP="00CF149B">
            <w:pPr>
              <w:spacing w:before="60" w:after="60"/>
              <w:rPr>
                <w:rFonts w:ascii="Verdana" w:hAnsi="Verdana"/>
                <w:szCs w:val="20"/>
              </w:rPr>
            </w:pPr>
            <w:r>
              <w:rPr>
                <w:rFonts w:ascii="Verdana" w:hAnsi="Verdana"/>
                <w:szCs w:val="20"/>
              </w:rPr>
              <w:t>Rechnung gestellt am</w:t>
            </w:r>
            <w:r w:rsidR="00FB09F5">
              <w:rPr>
                <w:rFonts w:ascii="Verdana" w:hAnsi="Verdana"/>
                <w:szCs w:val="20"/>
              </w:rPr>
              <w:t>:</w:t>
            </w:r>
          </w:p>
        </w:tc>
      </w:tr>
      <w:tr w:rsidR="002764CC" w:rsidRPr="00C770EF" w14:paraId="7864F10D" w14:textId="77777777" w:rsidTr="0095254D">
        <w:tc>
          <w:tcPr>
            <w:cnfStyle w:val="001000000000" w:firstRow="0" w:lastRow="0" w:firstColumn="1" w:lastColumn="0" w:oddVBand="0" w:evenVBand="0" w:oddHBand="0" w:evenHBand="0" w:firstRowFirstColumn="0" w:firstRowLastColumn="0" w:lastRowFirstColumn="0" w:lastRowLastColumn="0"/>
            <w:tcW w:w="9356" w:type="dxa"/>
            <w:tcBorders>
              <w:top w:val="single" w:sz="4" w:space="0" w:color="auto"/>
              <w:bottom w:val="single" w:sz="4" w:space="0" w:color="auto"/>
            </w:tcBorders>
          </w:tcPr>
          <w:p w14:paraId="62A894E5" w14:textId="046483C0" w:rsidR="002764CC" w:rsidRDefault="002764CC" w:rsidP="00CF149B">
            <w:pPr>
              <w:spacing w:before="60" w:after="60"/>
              <w:rPr>
                <w:rFonts w:ascii="Verdana" w:hAnsi="Verdana"/>
                <w:szCs w:val="20"/>
              </w:rPr>
            </w:pPr>
            <w:r>
              <w:rPr>
                <w:rFonts w:ascii="Verdana" w:hAnsi="Verdana"/>
                <w:szCs w:val="20"/>
              </w:rPr>
              <w:t>Betrag erhalten am:                           verbucht am:                           Visum:</w:t>
            </w:r>
          </w:p>
        </w:tc>
      </w:tr>
    </w:tbl>
    <w:p w14:paraId="1415C46F" w14:textId="77777777" w:rsidR="009749A4" w:rsidRPr="00C770EF" w:rsidRDefault="009749A4" w:rsidP="00537E64">
      <w:pPr>
        <w:rPr>
          <w:rFonts w:ascii="Verdana" w:hAnsi="Verdana"/>
          <w:noProof/>
          <w:lang w:eastAsia="de-CH"/>
        </w:rPr>
      </w:pPr>
    </w:p>
    <w:sectPr w:rsidR="009749A4" w:rsidRPr="00C770EF" w:rsidSect="00EF5E0D">
      <w:headerReference w:type="default" r:id="rId8"/>
      <w:footerReference w:type="default" r:id="rId9"/>
      <w:headerReference w:type="first" r:id="rId10"/>
      <w:footerReference w:type="first" r:id="rId11"/>
      <w:pgSz w:w="11906" w:h="16838" w:code="9"/>
      <w:pgMar w:top="1244" w:right="720" w:bottom="720"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54EA" w14:textId="77777777" w:rsidR="00505C7F" w:rsidRDefault="00505C7F" w:rsidP="00F91D37">
      <w:pPr>
        <w:spacing w:line="240" w:lineRule="auto"/>
      </w:pPr>
      <w:r>
        <w:separator/>
      </w:r>
    </w:p>
  </w:endnote>
  <w:endnote w:type="continuationSeparator" w:id="0">
    <w:p w14:paraId="4353CAC8" w14:textId="77777777" w:rsidR="00505C7F" w:rsidRDefault="00505C7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HaasGroteskText Std">
    <w:panose1 w:val="00000000000000000000"/>
    <w:charset w:val="00"/>
    <w:family w:val="swiss"/>
    <w:notTrueType/>
    <w:pitch w:val="variable"/>
    <w:sig w:usb0="00000007" w:usb1="00000000" w:usb2="00000000" w:usb3="00000000" w:csb0="00000093"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7492" w14:textId="77777777" w:rsidR="00505C7F" w:rsidRDefault="00505C7F">
    <w:pPr>
      <w:pStyle w:val="Fuzeile"/>
    </w:pPr>
    <w:r>
      <w:rPr>
        <w:noProof/>
        <w:lang w:eastAsia="de-CH"/>
      </w:rPr>
      <mc:AlternateContent>
        <mc:Choice Requires="wps">
          <w:drawing>
            <wp:anchor distT="0" distB="0" distL="114300" distR="114300" simplePos="0" relativeHeight="251684863" behindDoc="1" locked="1" layoutInCell="1" allowOverlap="1" wp14:anchorId="561F4B48" wp14:editId="0997DB0E">
              <wp:simplePos x="0" y="0"/>
              <wp:positionH relativeFrom="rightMargin">
                <wp:align>right</wp:align>
              </wp:positionH>
              <wp:positionV relativeFrom="page">
                <wp:align>bottom</wp:align>
              </wp:positionV>
              <wp:extent cx="950400" cy="568800"/>
              <wp:effectExtent l="0" t="0" r="0" b="0"/>
              <wp:wrapTight wrapText="bothSides">
                <wp:wrapPolygon edited="0">
                  <wp:start x="0" y="0"/>
                  <wp:lineTo x="0" y="9412"/>
                  <wp:lineTo x="13861" y="9412"/>
                  <wp:lineTo x="13861"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9504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FAD16" w14:textId="09D592E2" w:rsidR="00505C7F" w:rsidRPr="00952EE4" w:rsidRDefault="00505C7F" w:rsidP="00681A2B">
                          <w:pPr>
                            <w:pStyle w:val="SeitenzahlAxpo"/>
                          </w:pPr>
                          <w:r w:rsidRPr="00952EE4">
                            <w:fldChar w:fldCharType="begin"/>
                          </w:r>
                          <w:r w:rsidRPr="00952EE4">
                            <w:instrText>PAGE   \* MERGEFORMAT</w:instrText>
                          </w:r>
                          <w:r w:rsidRPr="00952EE4">
                            <w:fldChar w:fldCharType="separate"/>
                          </w:r>
                          <w:r>
                            <w:rPr>
                              <w:noProof/>
                            </w:rPr>
                            <w:t>2</w:t>
                          </w:r>
                          <w:r w:rsidRPr="00952EE4">
                            <w:fldChar w:fldCharType="end"/>
                          </w:r>
                          <w:r w:rsidRPr="00952EE4">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wps:txbx>
                    <wps:bodyPr rot="0" spcFirstLastPara="0" vertOverflow="overflow" horzOverflow="overflow" vert="horz" wrap="square" lIns="0" tIns="0" rIns="36000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F4B48" id="_x0000_t202" coordsize="21600,21600" o:spt="202" path="m,l,21600r21600,l21600,xe">
              <v:stroke joinstyle="miter"/>
              <v:path gradientshapeok="t" o:connecttype="rect"/>
            </v:shapetype>
            <v:shape id="Textfeld 3" o:spid="_x0000_s1026" type="#_x0000_t202" style="position:absolute;margin-left:23.65pt;margin-top:0;width:74.85pt;height:44.8pt;z-index:-251631617;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" filled="f" stroked="f" strokeweight=".5pt">
              <v:textbox inset="0,0,10mm,9.5mm">
                <w:txbxContent>
                  <w:p w14:paraId="5E0FAD16" w14:textId="09D592E2" w:rsidR="00505C7F" w:rsidRPr="00952EE4" w:rsidRDefault="00505C7F" w:rsidP="00681A2B">
                    <w:pPr>
                      <w:pStyle w:val="SeitenzahlAxpo"/>
                    </w:pPr>
                    <w:r w:rsidRPr="00952EE4">
                      <w:fldChar w:fldCharType="begin"/>
                    </w:r>
                    <w:r w:rsidRPr="00952EE4">
                      <w:instrText>PAGE   \* MERGEFORMAT</w:instrText>
                    </w:r>
                    <w:r w:rsidRPr="00952EE4">
                      <w:fldChar w:fldCharType="separate"/>
                    </w:r>
                    <w:r>
                      <w:rPr>
                        <w:noProof/>
                      </w:rPr>
                      <w:t>2</w:t>
                    </w:r>
                    <w:r w:rsidRPr="00952EE4">
                      <w:fldChar w:fldCharType="end"/>
                    </w:r>
                    <w:r w:rsidRPr="00952EE4">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v:textbox>
              <w10:wrap type="tight"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1F22" w14:textId="535A1311" w:rsidR="002764CC" w:rsidRPr="002764CC" w:rsidRDefault="002764CC" w:rsidP="002764CC">
    <w:pPr>
      <w:pStyle w:val="Fuzeile"/>
      <w:rPr>
        <w:sz w:val="20"/>
        <w:szCs w:val="20"/>
      </w:rPr>
    </w:pPr>
    <w:r w:rsidRPr="002764CC">
      <w:rPr>
        <w:sz w:val="20"/>
        <w:szCs w:val="20"/>
      </w:rPr>
      <w:t>Kopie</w:t>
    </w:r>
    <w:r w:rsidR="006F54D3">
      <w:rPr>
        <w:sz w:val="20"/>
        <w:szCs w:val="20"/>
      </w:rPr>
      <w:t xml:space="preserve"> </w:t>
    </w:r>
    <w:proofErr w:type="gramStart"/>
    <w:r w:rsidR="006F54D3">
      <w:rPr>
        <w:sz w:val="20"/>
        <w:szCs w:val="20"/>
      </w:rPr>
      <w:t>im Teams</w:t>
    </w:r>
    <w:proofErr w:type="gramEnd"/>
    <w:r w:rsidRPr="002764CC">
      <w:rPr>
        <w:sz w:val="20"/>
        <w:szCs w:val="20"/>
      </w:rPr>
      <w:t>, Betriebswache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1143" w14:textId="77777777" w:rsidR="00505C7F" w:rsidRDefault="00505C7F" w:rsidP="00F91D37">
      <w:pPr>
        <w:spacing w:line="240" w:lineRule="auto"/>
      </w:pPr>
      <w:r>
        <w:separator/>
      </w:r>
    </w:p>
  </w:footnote>
  <w:footnote w:type="continuationSeparator" w:id="0">
    <w:p w14:paraId="5413959E" w14:textId="77777777" w:rsidR="00505C7F" w:rsidRDefault="00505C7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8A06" w14:textId="77777777" w:rsidR="00505C7F" w:rsidRDefault="00505C7F" w:rsidP="00781633">
    <w:pPr>
      <w:pStyle w:val="Kopfzeile"/>
    </w:pPr>
    <w:r>
      <w:rPr>
        <w:noProof/>
        <w:lang w:eastAsia="de-CH"/>
      </w:rPr>
      <w:drawing>
        <wp:anchor distT="0" distB="0" distL="114300" distR="114300" simplePos="0" relativeHeight="251679743" behindDoc="0" locked="1" layoutInCell="1" allowOverlap="1" wp14:anchorId="6479F2C9" wp14:editId="3563F0F2">
          <wp:simplePos x="0" y="0"/>
          <wp:positionH relativeFrom="rightMargin">
            <wp:align>right</wp:align>
          </wp:positionH>
          <wp:positionV relativeFrom="page">
            <wp:align>top</wp:align>
          </wp:positionV>
          <wp:extent cx="1440000" cy="1025632"/>
          <wp:effectExtent l="0" t="0" r="0" b="0"/>
          <wp:wrapNone/>
          <wp:docPr id="1105350689" name="Grafik 110535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xpo mit Platzhalter.emf"/>
                  <pic:cNvPicPr/>
                </pic:nvPicPr>
                <pic:blipFill>
                  <a:blip r:embed="rId1">
                    <a:extLst>
                      <a:ext uri="{28A0092B-C50C-407E-A947-70E740481C1C}">
                        <a14:useLocalDpi xmlns:a14="http://schemas.microsoft.com/office/drawing/2010/main" val="0"/>
                      </a:ext>
                    </a:extLst>
                  </a:blip>
                  <a:stretch>
                    <a:fillRect/>
                  </a:stretch>
                </pic:blipFill>
                <pic:spPr>
                  <a:xfrm>
                    <a:off x="0" y="0"/>
                    <a:ext cx="1440000" cy="102563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7322" w14:textId="3C204BB2" w:rsidR="007133A0" w:rsidRDefault="007133A0" w:rsidP="007133A0">
    <w:pPr>
      <w:pStyle w:val="Titel"/>
      <w:tabs>
        <w:tab w:val="right" w:pos="8929"/>
      </w:tabs>
      <w:rPr>
        <w:rFonts w:ascii="Verdana" w:hAnsi="Verdana"/>
        <w:color w:val="E15D64"/>
      </w:rPr>
    </w:pPr>
    <w:r>
      <w:rPr>
        <w:noProof/>
      </w:rPr>
      <w:drawing>
        <wp:anchor distT="0" distB="0" distL="114300" distR="114300" simplePos="0" relativeHeight="251685887" behindDoc="0" locked="0" layoutInCell="1" allowOverlap="1" wp14:anchorId="62A82DCA" wp14:editId="08666FED">
          <wp:simplePos x="0" y="0"/>
          <wp:positionH relativeFrom="column">
            <wp:posOffset>5132070</wp:posOffset>
          </wp:positionH>
          <wp:positionV relativeFrom="paragraph">
            <wp:posOffset>-88570</wp:posOffset>
          </wp:positionV>
          <wp:extent cx="766852" cy="903682"/>
          <wp:effectExtent l="0" t="0" r="0" b="0"/>
          <wp:wrapNone/>
          <wp:docPr id="962005810" name="Grafik 1" descr="Ein Bild, das Symbol,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4180" name="Grafik 1" descr="Ein Bild, das Symbol,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52" cy="903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6FEFA" w14:textId="3551B09C" w:rsidR="007133A0" w:rsidRPr="00F070F2" w:rsidRDefault="007133A0" w:rsidP="002764CC">
    <w:pPr>
      <w:pStyle w:val="Titel"/>
      <w:tabs>
        <w:tab w:val="right" w:pos="8929"/>
      </w:tabs>
      <w:spacing w:after="200"/>
      <w:rPr>
        <w:rFonts w:ascii="Verdana" w:hAnsi="Verdana"/>
        <w:color w:val="E15D64"/>
      </w:rPr>
    </w:pPr>
    <w:r w:rsidRPr="00F070F2">
      <w:rPr>
        <w:rFonts w:ascii="Verdana" w:hAnsi="Verdana"/>
        <w:color w:val="E15D64"/>
      </w:rPr>
      <w:t>Sportclub Axpo</w:t>
    </w:r>
  </w:p>
  <w:p w14:paraId="0E6FD848" w14:textId="4B27421E" w:rsidR="00505C7F" w:rsidRPr="00525E55" w:rsidRDefault="00505C7F" w:rsidP="00F070F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E49D0"/>
    <w:multiLevelType w:val="multilevel"/>
    <w:tmpl w:val="4462E55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1D24A33"/>
    <w:multiLevelType w:val="multilevel"/>
    <w:tmpl w:val="94AE4B28"/>
    <w:lvl w:ilvl="0">
      <w:start w:val="1"/>
      <w:numFmt w:val="bullet"/>
      <w:lvlText w:val=""/>
      <w:lvlJc w:val="left"/>
      <w:pPr>
        <w:ind w:left="142" w:hanging="142"/>
      </w:pPr>
      <w:rPr>
        <w:rFonts w:ascii="Wingdings" w:hAnsi="Wingdings" w:hint="default"/>
      </w:rPr>
    </w:lvl>
    <w:lvl w:ilvl="1">
      <w:start w:val="1"/>
      <w:numFmt w:val="bullet"/>
      <w:lvlText w:val=""/>
      <w:lvlJc w:val="left"/>
      <w:pPr>
        <w:ind w:left="284" w:hanging="142"/>
      </w:pPr>
      <w:rPr>
        <w:rFonts w:ascii="Wingdings" w:hAnsi="Wingdings" w:hint="default"/>
      </w:rPr>
    </w:lvl>
    <w:lvl w:ilvl="2">
      <w:start w:val="1"/>
      <w:numFmt w:val="bullet"/>
      <w:lvlText w:val=""/>
      <w:lvlJc w:val="left"/>
      <w:pPr>
        <w:ind w:left="425" w:hanging="141"/>
      </w:pPr>
      <w:rPr>
        <w:rFonts w:ascii="Wingdings" w:hAnsi="Wingdings" w:hint="default"/>
      </w:rPr>
    </w:lvl>
    <w:lvl w:ilvl="3">
      <w:start w:val="1"/>
      <w:numFmt w:val="bullet"/>
      <w:lvlText w:val=""/>
      <w:lvlJc w:val="left"/>
      <w:pPr>
        <w:ind w:left="567" w:hanging="142"/>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B007604"/>
    <w:multiLevelType w:val="multilevel"/>
    <w:tmpl w:val="D0B68BF2"/>
    <w:lvl w:ilvl="0">
      <w:start w:val="1"/>
      <w:numFmt w:val="bullet"/>
      <w:lvlText w:val=""/>
      <w:lvlJc w:val="left"/>
      <w:pPr>
        <w:ind w:left="142" w:hanging="142"/>
      </w:pPr>
      <w:rPr>
        <w:rFonts w:ascii="Wingdings" w:hAnsi="Wingdings" w:hint="default"/>
      </w:rPr>
    </w:lvl>
    <w:lvl w:ilvl="1">
      <w:start w:val="1"/>
      <w:numFmt w:val="bullet"/>
      <w:lvlText w:val=""/>
      <w:lvlJc w:val="left"/>
      <w:pPr>
        <w:ind w:left="284" w:hanging="142"/>
      </w:pPr>
      <w:rPr>
        <w:rFonts w:ascii="Wingdings" w:hAnsi="Wingdings" w:hint="default"/>
      </w:rPr>
    </w:lvl>
    <w:lvl w:ilvl="2">
      <w:start w:val="1"/>
      <w:numFmt w:val="bullet"/>
      <w:lvlText w:val=""/>
      <w:lvlJc w:val="left"/>
      <w:pPr>
        <w:ind w:left="425" w:hanging="141"/>
      </w:pPr>
      <w:rPr>
        <w:rFonts w:ascii="Wingdings" w:hAnsi="Wingdings" w:hint="default"/>
      </w:rPr>
    </w:lvl>
    <w:lvl w:ilvl="3">
      <w:start w:val="1"/>
      <w:numFmt w:val="bullet"/>
      <w:lvlText w:val=""/>
      <w:lvlJc w:val="left"/>
      <w:pPr>
        <w:ind w:left="567" w:hanging="142"/>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18" w15:restartNumberingAfterBreak="0">
    <w:nsid w:val="4C0D46FD"/>
    <w:multiLevelType w:val="multilevel"/>
    <w:tmpl w:val="03A40CB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2707A0"/>
    <w:multiLevelType w:val="hybridMultilevel"/>
    <w:tmpl w:val="5D3E94F4"/>
    <w:lvl w:ilvl="0" w:tplc="291C877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BB339AE"/>
    <w:multiLevelType w:val="multilevel"/>
    <w:tmpl w:val="6B202222"/>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EC90B5A"/>
    <w:multiLevelType w:val="multilevel"/>
    <w:tmpl w:val="D9506BC2"/>
    <w:lvl w:ilvl="0">
      <w:start w:val="1"/>
      <w:numFmt w:val="bullet"/>
      <w:lvlText w:val="‒"/>
      <w:lvlJc w:val="left"/>
      <w:pPr>
        <w:ind w:left="568" w:hanging="284"/>
      </w:pPr>
      <w:rPr>
        <w:rFonts w:ascii="Arial" w:hAnsi="Arial" w:hint="default"/>
      </w:rPr>
    </w:lvl>
    <w:lvl w:ilvl="1">
      <w:start w:val="1"/>
      <w:numFmt w:val="bullet"/>
      <w:lvlText w:val="–"/>
      <w:lvlJc w:val="left"/>
      <w:pPr>
        <w:ind w:left="851" w:hanging="283"/>
      </w:pPr>
      <w:rPr>
        <w:rFonts w:asciiTheme="minorHAnsi" w:hAnsiTheme="minorHAnsi" w:cs="Times New Roman" w:hint="default"/>
      </w:rPr>
    </w:lvl>
    <w:lvl w:ilvl="2">
      <w:start w:val="1"/>
      <w:numFmt w:val="bullet"/>
      <w:lvlText w:val=""/>
      <w:lvlJc w:val="left"/>
      <w:pPr>
        <w:ind w:left="1135" w:hanging="284"/>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DF70BA"/>
    <w:multiLevelType w:val="multilevel"/>
    <w:tmpl w:val="F99A2728"/>
    <w:lvl w:ilvl="0">
      <w:start w:val="1"/>
      <w:numFmt w:val="bullet"/>
      <w:pStyle w:val="Bullet1"/>
      <w:lvlText w:val=""/>
      <w:lvlJc w:val="left"/>
      <w:pPr>
        <w:ind w:left="227" w:hanging="227"/>
      </w:pPr>
      <w:rPr>
        <w:rFonts w:ascii="Wingdings" w:hAnsi="Wingdings" w:hint="default"/>
      </w:rPr>
    </w:lvl>
    <w:lvl w:ilvl="1">
      <w:start w:val="1"/>
      <w:numFmt w:val="bullet"/>
      <w:pStyle w:val="Bullet2"/>
      <w:lvlText w:val=""/>
      <w:lvlJc w:val="left"/>
      <w:pPr>
        <w:ind w:left="454" w:hanging="227"/>
      </w:pPr>
      <w:rPr>
        <w:rFonts w:ascii="Wingdings" w:hAnsi="Wingdings" w:hint="default"/>
      </w:rPr>
    </w:lvl>
    <w:lvl w:ilvl="2">
      <w:start w:val="1"/>
      <w:numFmt w:val="bullet"/>
      <w:pStyle w:val="Bullet3"/>
      <w:lvlText w:val=""/>
      <w:lvlJc w:val="left"/>
      <w:pPr>
        <w:tabs>
          <w:tab w:val="num" w:pos="454"/>
        </w:tabs>
        <w:ind w:left="680" w:hanging="226"/>
      </w:pPr>
      <w:rPr>
        <w:rFonts w:ascii="Wingdings" w:hAnsi="Wingdings" w:hint="default"/>
      </w:rPr>
    </w:lvl>
    <w:lvl w:ilvl="3">
      <w:start w:val="1"/>
      <w:numFmt w:val="bullet"/>
      <w:lvlText w:val=""/>
      <w:lvlJc w:val="left"/>
      <w:pPr>
        <w:ind w:left="907" w:hanging="227"/>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25" w15:restartNumberingAfterBreak="0">
    <w:nsid w:val="6AE06DE1"/>
    <w:multiLevelType w:val="multilevel"/>
    <w:tmpl w:val="09FC50EA"/>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527D5"/>
    <w:multiLevelType w:val="multilevel"/>
    <w:tmpl w:val="5B7E7566"/>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18454871">
    <w:abstractNumId w:val="9"/>
  </w:num>
  <w:num w:numId="2" w16cid:durableId="1099064656">
    <w:abstractNumId w:val="7"/>
  </w:num>
  <w:num w:numId="3" w16cid:durableId="2132895555">
    <w:abstractNumId w:val="6"/>
  </w:num>
  <w:num w:numId="4" w16cid:durableId="1895192857">
    <w:abstractNumId w:val="5"/>
  </w:num>
  <w:num w:numId="5" w16cid:durableId="1545022710">
    <w:abstractNumId w:val="4"/>
  </w:num>
  <w:num w:numId="6" w16cid:durableId="1049064224">
    <w:abstractNumId w:val="8"/>
  </w:num>
  <w:num w:numId="7" w16cid:durableId="1088622887">
    <w:abstractNumId w:val="3"/>
  </w:num>
  <w:num w:numId="8" w16cid:durableId="1870681261">
    <w:abstractNumId w:val="2"/>
  </w:num>
  <w:num w:numId="9" w16cid:durableId="1430082793">
    <w:abstractNumId w:val="1"/>
  </w:num>
  <w:num w:numId="10" w16cid:durableId="586887086">
    <w:abstractNumId w:val="0"/>
  </w:num>
  <w:num w:numId="11" w16cid:durableId="798953795">
    <w:abstractNumId w:val="26"/>
  </w:num>
  <w:num w:numId="12" w16cid:durableId="2095856540">
    <w:abstractNumId w:val="19"/>
  </w:num>
  <w:num w:numId="13" w16cid:durableId="1337346215">
    <w:abstractNumId w:val="15"/>
  </w:num>
  <w:num w:numId="14" w16cid:durableId="2147385171">
    <w:abstractNumId w:val="29"/>
  </w:num>
  <w:num w:numId="15" w16cid:durableId="895772812">
    <w:abstractNumId w:val="28"/>
  </w:num>
  <w:num w:numId="16" w16cid:durableId="2005083252">
    <w:abstractNumId w:val="11"/>
  </w:num>
  <w:num w:numId="17" w16cid:durableId="1576550254">
    <w:abstractNumId w:val="16"/>
  </w:num>
  <w:num w:numId="18" w16cid:durableId="5633764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526231">
    <w:abstractNumId w:val="25"/>
  </w:num>
  <w:num w:numId="20" w16cid:durableId="1763725686">
    <w:abstractNumId w:val="14"/>
  </w:num>
  <w:num w:numId="21" w16cid:durableId="1043093246">
    <w:abstractNumId w:val="23"/>
  </w:num>
  <w:num w:numId="22" w16cid:durableId="1931307062">
    <w:abstractNumId w:val="22"/>
  </w:num>
  <w:num w:numId="23" w16cid:durableId="1701933206">
    <w:abstractNumId w:val="12"/>
  </w:num>
  <w:num w:numId="24" w16cid:durableId="642735620">
    <w:abstractNumId w:val="18"/>
  </w:num>
  <w:num w:numId="25" w16cid:durableId="677587325">
    <w:abstractNumId w:val="20"/>
  </w:num>
  <w:num w:numId="26" w16cid:durableId="190795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0263453">
    <w:abstractNumId w:val="10"/>
  </w:num>
  <w:num w:numId="28" w16cid:durableId="1327829828">
    <w:abstractNumId w:val="10"/>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Symbol" w:hAnsi="Symbol" w:hint="default"/>
        </w:rPr>
      </w:lvl>
    </w:lvlOverride>
    <w:lvlOverride w:ilvl="2">
      <w:lvl w:ilvl="2">
        <w:start w:val="1"/>
        <w:numFmt w:val="bullet"/>
        <w:lvlText w:val=""/>
        <w:lvlJc w:val="left"/>
        <w:pPr>
          <w:ind w:left="851" w:hanging="284"/>
        </w:pPr>
        <w:rPr>
          <w:rFonts w:ascii="Symbol" w:hAnsi="Symbol" w:hint="default"/>
        </w:rPr>
      </w:lvl>
    </w:lvlOverride>
    <w:lvlOverride w:ilvl="3">
      <w:lvl w:ilvl="3">
        <w:start w:val="1"/>
        <w:numFmt w:val="bullet"/>
        <w:lvlText w:val=""/>
        <w:lvlJc w:val="left"/>
        <w:pPr>
          <w:ind w:left="3164" w:hanging="360"/>
        </w:pPr>
        <w:rPr>
          <w:rFonts w:ascii="Symbol" w:hAnsi="Symbol"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29" w16cid:durableId="407649943">
    <w:abstractNumId w:val="24"/>
  </w:num>
  <w:num w:numId="30" w16cid:durableId="1737312682">
    <w:abstractNumId w:val="27"/>
  </w:num>
  <w:num w:numId="31" w16cid:durableId="168449334">
    <w:abstractNumId w:val="21"/>
  </w:num>
  <w:num w:numId="32" w16cid:durableId="1828402830">
    <w:abstractNumId w:val="13"/>
  </w:num>
  <w:num w:numId="33" w16cid:durableId="9849710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es-ES" w:vendorID="64" w:dllVersion="6" w:nlCheck="1" w:checkStyle="1"/>
  <w:activeWritingStyle w:appName="MSWord" w:lang="en-US" w:vendorID="64" w:dllVersion="0" w:nlCheck="1" w:checkStyle="0"/>
  <w:activeWritingStyle w:appName="MSWord" w:lang="it-CH" w:vendorID="64" w:dllVersion="0" w:nlCheck="1" w:checkStyle="0"/>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proofState w:spelling="clean" w:grammar="clean"/>
  <w:documentProtection w:edit="forms" w:enforcement="1"/>
  <w:defaultTabStop w:val="709"/>
  <w:autoHyphenation/>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4F"/>
    <w:rsid w:val="00002135"/>
    <w:rsid w:val="00002978"/>
    <w:rsid w:val="00004AB0"/>
    <w:rsid w:val="0001010F"/>
    <w:rsid w:val="0001018C"/>
    <w:rsid w:val="00014D6E"/>
    <w:rsid w:val="00016237"/>
    <w:rsid w:val="000242D6"/>
    <w:rsid w:val="00025895"/>
    <w:rsid w:val="000266B7"/>
    <w:rsid w:val="000320F3"/>
    <w:rsid w:val="000409C8"/>
    <w:rsid w:val="00041460"/>
    <w:rsid w:val="00041700"/>
    <w:rsid w:val="000439FD"/>
    <w:rsid w:val="00047AEC"/>
    <w:rsid w:val="00063BC2"/>
    <w:rsid w:val="000640E6"/>
    <w:rsid w:val="000701F1"/>
    <w:rsid w:val="00071780"/>
    <w:rsid w:val="00071ED3"/>
    <w:rsid w:val="000729B8"/>
    <w:rsid w:val="000749DB"/>
    <w:rsid w:val="000777C4"/>
    <w:rsid w:val="00082C82"/>
    <w:rsid w:val="00085FFF"/>
    <w:rsid w:val="000939CE"/>
    <w:rsid w:val="00096E8E"/>
    <w:rsid w:val="000A01D9"/>
    <w:rsid w:val="000A5AC5"/>
    <w:rsid w:val="000A72B9"/>
    <w:rsid w:val="000A7BDC"/>
    <w:rsid w:val="000B595D"/>
    <w:rsid w:val="000C00CC"/>
    <w:rsid w:val="000C3E04"/>
    <w:rsid w:val="000C49C1"/>
    <w:rsid w:val="000C5786"/>
    <w:rsid w:val="000C7D97"/>
    <w:rsid w:val="000D1743"/>
    <w:rsid w:val="000D614E"/>
    <w:rsid w:val="000E4B53"/>
    <w:rsid w:val="000E71BA"/>
    <w:rsid w:val="000E756F"/>
    <w:rsid w:val="000F2992"/>
    <w:rsid w:val="000F6248"/>
    <w:rsid w:val="0010036A"/>
    <w:rsid w:val="00101F22"/>
    <w:rsid w:val="00102345"/>
    <w:rsid w:val="00106688"/>
    <w:rsid w:val="001134C7"/>
    <w:rsid w:val="00113763"/>
    <w:rsid w:val="00113CB8"/>
    <w:rsid w:val="00114778"/>
    <w:rsid w:val="001210C2"/>
    <w:rsid w:val="0012151C"/>
    <w:rsid w:val="00124BB2"/>
    <w:rsid w:val="0012610D"/>
    <w:rsid w:val="00131821"/>
    <w:rsid w:val="001375AB"/>
    <w:rsid w:val="00141803"/>
    <w:rsid w:val="00144122"/>
    <w:rsid w:val="00144D49"/>
    <w:rsid w:val="0014598A"/>
    <w:rsid w:val="00146879"/>
    <w:rsid w:val="00150C30"/>
    <w:rsid w:val="00154677"/>
    <w:rsid w:val="001565F1"/>
    <w:rsid w:val="00164506"/>
    <w:rsid w:val="00165EE3"/>
    <w:rsid w:val="00167916"/>
    <w:rsid w:val="001A62A7"/>
    <w:rsid w:val="001B6313"/>
    <w:rsid w:val="001C0674"/>
    <w:rsid w:val="001C0801"/>
    <w:rsid w:val="001C2119"/>
    <w:rsid w:val="001C40C9"/>
    <w:rsid w:val="001C4E95"/>
    <w:rsid w:val="001C58C9"/>
    <w:rsid w:val="001D13F6"/>
    <w:rsid w:val="001D3B0C"/>
    <w:rsid w:val="001D5C6D"/>
    <w:rsid w:val="001D64B3"/>
    <w:rsid w:val="001E4CB3"/>
    <w:rsid w:val="001E5A0B"/>
    <w:rsid w:val="001E660D"/>
    <w:rsid w:val="001F10E5"/>
    <w:rsid w:val="001F4A7E"/>
    <w:rsid w:val="001F4B8C"/>
    <w:rsid w:val="002178B1"/>
    <w:rsid w:val="00230302"/>
    <w:rsid w:val="0023205B"/>
    <w:rsid w:val="00240B64"/>
    <w:rsid w:val="002438C5"/>
    <w:rsid w:val="0025412E"/>
    <w:rsid w:val="0025644A"/>
    <w:rsid w:val="00257E9A"/>
    <w:rsid w:val="00261F65"/>
    <w:rsid w:val="00267F71"/>
    <w:rsid w:val="002730C9"/>
    <w:rsid w:val="002764CC"/>
    <w:rsid w:val="00281137"/>
    <w:rsid w:val="00282FB6"/>
    <w:rsid w:val="00290E37"/>
    <w:rsid w:val="00292748"/>
    <w:rsid w:val="00293793"/>
    <w:rsid w:val="002965F2"/>
    <w:rsid w:val="002A36C9"/>
    <w:rsid w:val="002A5A35"/>
    <w:rsid w:val="002D01B4"/>
    <w:rsid w:val="002D215E"/>
    <w:rsid w:val="002D2181"/>
    <w:rsid w:val="002D264F"/>
    <w:rsid w:val="002D38AE"/>
    <w:rsid w:val="002E07A8"/>
    <w:rsid w:val="002F06AA"/>
    <w:rsid w:val="003047FB"/>
    <w:rsid w:val="003218E5"/>
    <w:rsid w:val="0032330D"/>
    <w:rsid w:val="00324CFA"/>
    <w:rsid w:val="00332B09"/>
    <w:rsid w:val="00333A1B"/>
    <w:rsid w:val="0034072C"/>
    <w:rsid w:val="00341400"/>
    <w:rsid w:val="003431ED"/>
    <w:rsid w:val="0034539B"/>
    <w:rsid w:val="003514EE"/>
    <w:rsid w:val="00351BB2"/>
    <w:rsid w:val="00354B2A"/>
    <w:rsid w:val="00361252"/>
    <w:rsid w:val="00364EE3"/>
    <w:rsid w:val="00365B7B"/>
    <w:rsid w:val="00375834"/>
    <w:rsid w:val="0038755F"/>
    <w:rsid w:val="00387591"/>
    <w:rsid w:val="003927A7"/>
    <w:rsid w:val="003B5093"/>
    <w:rsid w:val="003B68ED"/>
    <w:rsid w:val="003D0FAA"/>
    <w:rsid w:val="003D5232"/>
    <w:rsid w:val="003D52E6"/>
    <w:rsid w:val="003F1A56"/>
    <w:rsid w:val="003F1CED"/>
    <w:rsid w:val="004017AB"/>
    <w:rsid w:val="0041066F"/>
    <w:rsid w:val="00414287"/>
    <w:rsid w:val="00416946"/>
    <w:rsid w:val="00417AE8"/>
    <w:rsid w:val="00422C4D"/>
    <w:rsid w:val="00437E85"/>
    <w:rsid w:val="00445C3B"/>
    <w:rsid w:val="00447573"/>
    <w:rsid w:val="00462C0F"/>
    <w:rsid w:val="00475C52"/>
    <w:rsid w:val="0047636C"/>
    <w:rsid w:val="00476E0A"/>
    <w:rsid w:val="004770CE"/>
    <w:rsid w:val="0048350F"/>
    <w:rsid w:val="004869C9"/>
    <w:rsid w:val="00486DBB"/>
    <w:rsid w:val="00490C4F"/>
    <w:rsid w:val="00492BB1"/>
    <w:rsid w:val="00494FD7"/>
    <w:rsid w:val="004960AE"/>
    <w:rsid w:val="004A00DA"/>
    <w:rsid w:val="004A039B"/>
    <w:rsid w:val="004A353C"/>
    <w:rsid w:val="004A55A6"/>
    <w:rsid w:val="004A5B6F"/>
    <w:rsid w:val="004B0FDB"/>
    <w:rsid w:val="004B30E0"/>
    <w:rsid w:val="004B3735"/>
    <w:rsid w:val="004C2FE4"/>
    <w:rsid w:val="004C3880"/>
    <w:rsid w:val="004C5852"/>
    <w:rsid w:val="004D0F2F"/>
    <w:rsid w:val="004D179F"/>
    <w:rsid w:val="004D18C5"/>
    <w:rsid w:val="004D5B31"/>
    <w:rsid w:val="004E7088"/>
    <w:rsid w:val="004E7683"/>
    <w:rsid w:val="004F0B1C"/>
    <w:rsid w:val="004F0E56"/>
    <w:rsid w:val="004F23B3"/>
    <w:rsid w:val="004F38AA"/>
    <w:rsid w:val="004F670F"/>
    <w:rsid w:val="00500294"/>
    <w:rsid w:val="005015CD"/>
    <w:rsid w:val="00503045"/>
    <w:rsid w:val="00505C7F"/>
    <w:rsid w:val="005110DD"/>
    <w:rsid w:val="0052535D"/>
    <w:rsid w:val="00525E55"/>
    <w:rsid w:val="00526C93"/>
    <w:rsid w:val="0053539C"/>
    <w:rsid w:val="00535EA2"/>
    <w:rsid w:val="00537410"/>
    <w:rsid w:val="00537E64"/>
    <w:rsid w:val="005470BD"/>
    <w:rsid w:val="0055709C"/>
    <w:rsid w:val="0056266D"/>
    <w:rsid w:val="0056525C"/>
    <w:rsid w:val="005663AB"/>
    <w:rsid w:val="005674E8"/>
    <w:rsid w:val="00573DF5"/>
    <w:rsid w:val="00575527"/>
    <w:rsid w:val="005830E1"/>
    <w:rsid w:val="00584A6C"/>
    <w:rsid w:val="00584C82"/>
    <w:rsid w:val="0058711E"/>
    <w:rsid w:val="00591832"/>
    <w:rsid w:val="00592841"/>
    <w:rsid w:val="00593159"/>
    <w:rsid w:val="00596B12"/>
    <w:rsid w:val="00597A5E"/>
    <w:rsid w:val="005A228D"/>
    <w:rsid w:val="005A6ABF"/>
    <w:rsid w:val="005A7A6A"/>
    <w:rsid w:val="005B3ABD"/>
    <w:rsid w:val="005B4DEC"/>
    <w:rsid w:val="005B641C"/>
    <w:rsid w:val="005C3B62"/>
    <w:rsid w:val="005C410A"/>
    <w:rsid w:val="005C60B3"/>
    <w:rsid w:val="005C6148"/>
    <w:rsid w:val="005C71FD"/>
    <w:rsid w:val="005C741F"/>
    <w:rsid w:val="005D6C0D"/>
    <w:rsid w:val="005E0497"/>
    <w:rsid w:val="005E14C7"/>
    <w:rsid w:val="005E660C"/>
    <w:rsid w:val="005E6A12"/>
    <w:rsid w:val="005F1D99"/>
    <w:rsid w:val="005F39A5"/>
    <w:rsid w:val="005F3FB9"/>
    <w:rsid w:val="006012C2"/>
    <w:rsid w:val="006044D5"/>
    <w:rsid w:val="00605A8A"/>
    <w:rsid w:val="00611DB1"/>
    <w:rsid w:val="006143E9"/>
    <w:rsid w:val="00620422"/>
    <w:rsid w:val="00622FDC"/>
    <w:rsid w:val="00624C2B"/>
    <w:rsid w:val="00625020"/>
    <w:rsid w:val="00631199"/>
    <w:rsid w:val="00632C5E"/>
    <w:rsid w:val="006354CE"/>
    <w:rsid w:val="00636951"/>
    <w:rsid w:val="006370D5"/>
    <w:rsid w:val="00642F26"/>
    <w:rsid w:val="0065274C"/>
    <w:rsid w:val="0065332F"/>
    <w:rsid w:val="0065387C"/>
    <w:rsid w:val="00656724"/>
    <w:rsid w:val="0065725E"/>
    <w:rsid w:val="00660864"/>
    <w:rsid w:val="00661FE4"/>
    <w:rsid w:val="00671283"/>
    <w:rsid w:val="00675108"/>
    <w:rsid w:val="00675CD4"/>
    <w:rsid w:val="006777EC"/>
    <w:rsid w:val="00681A2B"/>
    <w:rsid w:val="00686D14"/>
    <w:rsid w:val="00687ED7"/>
    <w:rsid w:val="00687FD1"/>
    <w:rsid w:val="006927FA"/>
    <w:rsid w:val="00697AD5"/>
    <w:rsid w:val="006A7F3F"/>
    <w:rsid w:val="006B7FDC"/>
    <w:rsid w:val="006C2F0D"/>
    <w:rsid w:val="006D22B1"/>
    <w:rsid w:val="006D4005"/>
    <w:rsid w:val="006D412E"/>
    <w:rsid w:val="006D4C58"/>
    <w:rsid w:val="006E0F4E"/>
    <w:rsid w:val="006F0345"/>
    <w:rsid w:val="006F0469"/>
    <w:rsid w:val="006F06F2"/>
    <w:rsid w:val="006F23A7"/>
    <w:rsid w:val="006F54D3"/>
    <w:rsid w:val="006F5B6C"/>
    <w:rsid w:val="006F79B3"/>
    <w:rsid w:val="00705076"/>
    <w:rsid w:val="00711147"/>
    <w:rsid w:val="007133A0"/>
    <w:rsid w:val="0071452E"/>
    <w:rsid w:val="0071559E"/>
    <w:rsid w:val="00715B1C"/>
    <w:rsid w:val="00720356"/>
    <w:rsid w:val="0072058F"/>
    <w:rsid w:val="007262E7"/>
    <w:rsid w:val="007277E3"/>
    <w:rsid w:val="00731A17"/>
    <w:rsid w:val="00734458"/>
    <w:rsid w:val="0074023D"/>
    <w:rsid w:val="007419CF"/>
    <w:rsid w:val="0074487E"/>
    <w:rsid w:val="00746C53"/>
    <w:rsid w:val="00747826"/>
    <w:rsid w:val="00751E4F"/>
    <w:rsid w:val="00764569"/>
    <w:rsid w:val="00772A04"/>
    <w:rsid w:val="00774E70"/>
    <w:rsid w:val="00781633"/>
    <w:rsid w:val="00786EAA"/>
    <w:rsid w:val="00791A47"/>
    <w:rsid w:val="00796CEE"/>
    <w:rsid w:val="007B72FD"/>
    <w:rsid w:val="007C0B2A"/>
    <w:rsid w:val="007C27E8"/>
    <w:rsid w:val="007D6B5E"/>
    <w:rsid w:val="007E0460"/>
    <w:rsid w:val="007E3BF5"/>
    <w:rsid w:val="007E77A6"/>
    <w:rsid w:val="007F4586"/>
    <w:rsid w:val="007F461D"/>
    <w:rsid w:val="007F78FF"/>
    <w:rsid w:val="008004B9"/>
    <w:rsid w:val="00807A2F"/>
    <w:rsid w:val="0081117A"/>
    <w:rsid w:val="008134F2"/>
    <w:rsid w:val="00822037"/>
    <w:rsid w:val="008252A0"/>
    <w:rsid w:val="00832767"/>
    <w:rsid w:val="008374AB"/>
    <w:rsid w:val="00837CD5"/>
    <w:rsid w:val="00841B44"/>
    <w:rsid w:val="00844D5D"/>
    <w:rsid w:val="008478EE"/>
    <w:rsid w:val="008541D6"/>
    <w:rsid w:val="00857DE1"/>
    <w:rsid w:val="00860743"/>
    <w:rsid w:val="00860BE5"/>
    <w:rsid w:val="00870017"/>
    <w:rsid w:val="00870101"/>
    <w:rsid w:val="0087070A"/>
    <w:rsid w:val="008734EE"/>
    <w:rsid w:val="008750D4"/>
    <w:rsid w:val="0087769A"/>
    <w:rsid w:val="00880B61"/>
    <w:rsid w:val="00881096"/>
    <w:rsid w:val="00882664"/>
    <w:rsid w:val="00882A95"/>
    <w:rsid w:val="00883CC4"/>
    <w:rsid w:val="00887E8B"/>
    <w:rsid w:val="00897C84"/>
    <w:rsid w:val="008A5843"/>
    <w:rsid w:val="008A6AA1"/>
    <w:rsid w:val="008A7F50"/>
    <w:rsid w:val="008B2CF9"/>
    <w:rsid w:val="008B7443"/>
    <w:rsid w:val="008C196C"/>
    <w:rsid w:val="008C32F9"/>
    <w:rsid w:val="008C60F4"/>
    <w:rsid w:val="008D19C8"/>
    <w:rsid w:val="008D6515"/>
    <w:rsid w:val="008E5018"/>
    <w:rsid w:val="009137D2"/>
    <w:rsid w:val="00925667"/>
    <w:rsid w:val="009279D4"/>
    <w:rsid w:val="00930C4E"/>
    <w:rsid w:val="00931CBD"/>
    <w:rsid w:val="0093619F"/>
    <w:rsid w:val="00941CF1"/>
    <w:rsid w:val="009427E5"/>
    <w:rsid w:val="009454B7"/>
    <w:rsid w:val="009471F3"/>
    <w:rsid w:val="00952C16"/>
    <w:rsid w:val="00952EE4"/>
    <w:rsid w:val="009540CA"/>
    <w:rsid w:val="0095464F"/>
    <w:rsid w:val="009613D8"/>
    <w:rsid w:val="009749A4"/>
    <w:rsid w:val="00994792"/>
    <w:rsid w:val="00995CBA"/>
    <w:rsid w:val="0099678C"/>
    <w:rsid w:val="009979A5"/>
    <w:rsid w:val="009A3C1F"/>
    <w:rsid w:val="009A7D64"/>
    <w:rsid w:val="009B0C96"/>
    <w:rsid w:val="009B2817"/>
    <w:rsid w:val="009B6626"/>
    <w:rsid w:val="009C222B"/>
    <w:rsid w:val="009C67A8"/>
    <w:rsid w:val="009D201B"/>
    <w:rsid w:val="009D28C9"/>
    <w:rsid w:val="009D31EB"/>
    <w:rsid w:val="009D5D9C"/>
    <w:rsid w:val="009D632E"/>
    <w:rsid w:val="009E2171"/>
    <w:rsid w:val="00A05B68"/>
    <w:rsid w:val="00A06F53"/>
    <w:rsid w:val="00A077AA"/>
    <w:rsid w:val="00A14FB5"/>
    <w:rsid w:val="00A169F2"/>
    <w:rsid w:val="00A22060"/>
    <w:rsid w:val="00A24D37"/>
    <w:rsid w:val="00A43150"/>
    <w:rsid w:val="00A4510C"/>
    <w:rsid w:val="00A57230"/>
    <w:rsid w:val="00A57815"/>
    <w:rsid w:val="00A62F82"/>
    <w:rsid w:val="00A63EC2"/>
    <w:rsid w:val="00A70CDC"/>
    <w:rsid w:val="00A7133D"/>
    <w:rsid w:val="00A722CF"/>
    <w:rsid w:val="00A7727C"/>
    <w:rsid w:val="00A80F57"/>
    <w:rsid w:val="00A84D4F"/>
    <w:rsid w:val="00A91B75"/>
    <w:rsid w:val="00A95885"/>
    <w:rsid w:val="00A9676B"/>
    <w:rsid w:val="00AA728A"/>
    <w:rsid w:val="00AB1090"/>
    <w:rsid w:val="00AB1C2C"/>
    <w:rsid w:val="00AB4AEF"/>
    <w:rsid w:val="00AB5527"/>
    <w:rsid w:val="00AB5CC3"/>
    <w:rsid w:val="00AB796D"/>
    <w:rsid w:val="00AC1E54"/>
    <w:rsid w:val="00AC2D5B"/>
    <w:rsid w:val="00AC5834"/>
    <w:rsid w:val="00AC5E76"/>
    <w:rsid w:val="00AD36B2"/>
    <w:rsid w:val="00AE1D8B"/>
    <w:rsid w:val="00AE1FFB"/>
    <w:rsid w:val="00AF2535"/>
    <w:rsid w:val="00AF35B6"/>
    <w:rsid w:val="00AF47AE"/>
    <w:rsid w:val="00AF5B3C"/>
    <w:rsid w:val="00AF7CA8"/>
    <w:rsid w:val="00AF7E0B"/>
    <w:rsid w:val="00B031B4"/>
    <w:rsid w:val="00B05289"/>
    <w:rsid w:val="00B24EE5"/>
    <w:rsid w:val="00B312A0"/>
    <w:rsid w:val="00B31664"/>
    <w:rsid w:val="00B32ABB"/>
    <w:rsid w:val="00B41FD3"/>
    <w:rsid w:val="00B426D3"/>
    <w:rsid w:val="00B501D2"/>
    <w:rsid w:val="00B61180"/>
    <w:rsid w:val="00B70771"/>
    <w:rsid w:val="00B70D03"/>
    <w:rsid w:val="00B7375D"/>
    <w:rsid w:val="00B803E7"/>
    <w:rsid w:val="00B82E14"/>
    <w:rsid w:val="00B83F4D"/>
    <w:rsid w:val="00B85663"/>
    <w:rsid w:val="00BA2E79"/>
    <w:rsid w:val="00BA4DDE"/>
    <w:rsid w:val="00BB228D"/>
    <w:rsid w:val="00BB60CD"/>
    <w:rsid w:val="00BB7B30"/>
    <w:rsid w:val="00BC44BC"/>
    <w:rsid w:val="00BC5449"/>
    <w:rsid w:val="00BC655F"/>
    <w:rsid w:val="00BF7052"/>
    <w:rsid w:val="00C04D84"/>
    <w:rsid w:val="00C05FAB"/>
    <w:rsid w:val="00C16479"/>
    <w:rsid w:val="00C349E8"/>
    <w:rsid w:val="00C446C5"/>
    <w:rsid w:val="00C44B07"/>
    <w:rsid w:val="00C500C6"/>
    <w:rsid w:val="00C51D2F"/>
    <w:rsid w:val="00C54040"/>
    <w:rsid w:val="00C55A54"/>
    <w:rsid w:val="00C60B98"/>
    <w:rsid w:val="00C61A8A"/>
    <w:rsid w:val="00C65643"/>
    <w:rsid w:val="00C741C8"/>
    <w:rsid w:val="00C770EF"/>
    <w:rsid w:val="00C80F57"/>
    <w:rsid w:val="00C93E05"/>
    <w:rsid w:val="00CA348A"/>
    <w:rsid w:val="00CA3879"/>
    <w:rsid w:val="00CA4D16"/>
    <w:rsid w:val="00CB2CE6"/>
    <w:rsid w:val="00CB674D"/>
    <w:rsid w:val="00CC0E82"/>
    <w:rsid w:val="00CC223D"/>
    <w:rsid w:val="00CC350B"/>
    <w:rsid w:val="00CC64E7"/>
    <w:rsid w:val="00CC6B38"/>
    <w:rsid w:val="00CE0281"/>
    <w:rsid w:val="00CE5F55"/>
    <w:rsid w:val="00CF08BB"/>
    <w:rsid w:val="00D01A05"/>
    <w:rsid w:val="00D034BF"/>
    <w:rsid w:val="00D20DD3"/>
    <w:rsid w:val="00D24801"/>
    <w:rsid w:val="00D249D0"/>
    <w:rsid w:val="00D25AF6"/>
    <w:rsid w:val="00D361F9"/>
    <w:rsid w:val="00D57F2A"/>
    <w:rsid w:val="00D61996"/>
    <w:rsid w:val="00D622B8"/>
    <w:rsid w:val="00D70ACC"/>
    <w:rsid w:val="00D73648"/>
    <w:rsid w:val="00D764F1"/>
    <w:rsid w:val="00D918BB"/>
    <w:rsid w:val="00D9415C"/>
    <w:rsid w:val="00D95226"/>
    <w:rsid w:val="00DA7D7A"/>
    <w:rsid w:val="00DB064F"/>
    <w:rsid w:val="00DB47A6"/>
    <w:rsid w:val="00DB5948"/>
    <w:rsid w:val="00DB7675"/>
    <w:rsid w:val="00DC0ECE"/>
    <w:rsid w:val="00DE1220"/>
    <w:rsid w:val="00DE1596"/>
    <w:rsid w:val="00DE259F"/>
    <w:rsid w:val="00DE2FAF"/>
    <w:rsid w:val="00E068BC"/>
    <w:rsid w:val="00E152C5"/>
    <w:rsid w:val="00E229E3"/>
    <w:rsid w:val="00E25DCD"/>
    <w:rsid w:val="00E26834"/>
    <w:rsid w:val="00E269E1"/>
    <w:rsid w:val="00E30049"/>
    <w:rsid w:val="00E32FB9"/>
    <w:rsid w:val="00E36A03"/>
    <w:rsid w:val="00E44B0B"/>
    <w:rsid w:val="00E45F13"/>
    <w:rsid w:val="00E510BC"/>
    <w:rsid w:val="00E51EDB"/>
    <w:rsid w:val="00E61256"/>
    <w:rsid w:val="00E62AB0"/>
    <w:rsid w:val="00E62ACE"/>
    <w:rsid w:val="00E634AD"/>
    <w:rsid w:val="00E71A7C"/>
    <w:rsid w:val="00E73CB2"/>
    <w:rsid w:val="00E75B59"/>
    <w:rsid w:val="00E839BA"/>
    <w:rsid w:val="00E85E4F"/>
    <w:rsid w:val="00E9650C"/>
    <w:rsid w:val="00EA59B8"/>
    <w:rsid w:val="00EA5ADA"/>
    <w:rsid w:val="00EB0079"/>
    <w:rsid w:val="00EB7B86"/>
    <w:rsid w:val="00EC074C"/>
    <w:rsid w:val="00EC2DF9"/>
    <w:rsid w:val="00EC6328"/>
    <w:rsid w:val="00ED2B03"/>
    <w:rsid w:val="00ED5060"/>
    <w:rsid w:val="00EE0932"/>
    <w:rsid w:val="00EE1786"/>
    <w:rsid w:val="00EE2ED5"/>
    <w:rsid w:val="00EE6E36"/>
    <w:rsid w:val="00EF5E0D"/>
    <w:rsid w:val="00F016BC"/>
    <w:rsid w:val="00F02646"/>
    <w:rsid w:val="00F0282C"/>
    <w:rsid w:val="00F0660B"/>
    <w:rsid w:val="00F070F2"/>
    <w:rsid w:val="00F121C3"/>
    <w:rsid w:val="00F123AE"/>
    <w:rsid w:val="00F13A80"/>
    <w:rsid w:val="00F14D7D"/>
    <w:rsid w:val="00F16C91"/>
    <w:rsid w:val="00F47C45"/>
    <w:rsid w:val="00F502EE"/>
    <w:rsid w:val="00F63076"/>
    <w:rsid w:val="00F711F3"/>
    <w:rsid w:val="00F73331"/>
    <w:rsid w:val="00F7593A"/>
    <w:rsid w:val="00F8392C"/>
    <w:rsid w:val="00F84E48"/>
    <w:rsid w:val="00F85191"/>
    <w:rsid w:val="00F91D37"/>
    <w:rsid w:val="00FA0D7B"/>
    <w:rsid w:val="00FA10A0"/>
    <w:rsid w:val="00FB09F5"/>
    <w:rsid w:val="00FB657F"/>
    <w:rsid w:val="00FB7B52"/>
    <w:rsid w:val="00FB7D08"/>
    <w:rsid w:val="00FC1342"/>
    <w:rsid w:val="00FC5CDE"/>
    <w:rsid w:val="00FD1B69"/>
    <w:rsid w:val="00FD5E34"/>
    <w:rsid w:val="00FD6FC7"/>
    <w:rsid w:val="00FD75C9"/>
    <w:rsid w:val="00FD7DAE"/>
    <w:rsid w:val="00FE0ACF"/>
    <w:rsid w:val="00FE69F2"/>
    <w:rsid w:val="00FE7D09"/>
    <w:rsid w:val="00FF060B"/>
    <w:rsid w:val="00FF525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474E37A"/>
  <w15:docId w15:val="{4D4B19AC-D893-48D4-8B50-B0ABB3C5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E04"/>
    <w:pPr>
      <w:spacing w:after="0" w:line="240" w:lineRule="atLeast"/>
    </w:pPr>
    <w:rPr>
      <w:sz w:val="20"/>
    </w:rPr>
  </w:style>
  <w:style w:type="paragraph" w:styleId="berschrift1">
    <w:name w:val="heading 1"/>
    <w:basedOn w:val="Standard"/>
    <w:next w:val="Standard"/>
    <w:link w:val="berschrift1Zchn"/>
    <w:uiPriority w:val="9"/>
    <w:qFormat/>
    <w:rsid w:val="00144D49"/>
    <w:pPr>
      <w:keepNext/>
      <w:keepLines/>
      <w:spacing w:before="240" w:after="120"/>
      <w:outlineLvl w:val="0"/>
    </w:pPr>
    <w:rPr>
      <w:rFonts w:asciiTheme="majorHAnsi" w:eastAsiaTheme="majorEastAsia" w:hAnsiTheme="majorHAnsi" w:cstheme="majorBidi"/>
      <w:b/>
      <w:bCs/>
      <w:sz w:val="24"/>
      <w:szCs w:val="24"/>
    </w:rPr>
  </w:style>
  <w:style w:type="paragraph" w:styleId="berschrift2">
    <w:name w:val="heading 2"/>
    <w:basedOn w:val="Standard"/>
    <w:next w:val="Standard"/>
    <w:link w:val="berschrift2Zchn"/>
    <w:uiPriority w:val="9"/>
    <w:unhideWhenUsed/>
    <w:qFormat/>
    <w:rsid w:val="00860743"/>
    <w:pPr>
      <w:keepNext/>
      <w:keepLines/>
      <w:spacing w:before="240" w:after="120"/>
      <w:outlineLvl w:val="1"/>
    </w:pPr>
    <w:rPr>
      <w:rFonts w:asciiTheme="majorHAnsi" w:eastAsiaTheme="majorEastAsia" w:hAnsiTheme="majorHAnsi" w:cstheme="majorBidi"/>
      <w:b/>
      <w:bCs/>
      <w:szCs w:val="20"/>
    </w:rPr>
  </w:style>
  <w:style w:type="paragraph" w:styleId="berschrift3">
    <w:name w:val="heading 3"/>
    <w:basedOn w:val="Standard"/>
    <w:next w:val="Standard"/>
    <w:link w:val="berschrift3Zchn"/>
    <w:uiPriority w:val="9"/>
    <w:unhideWhenUsed/>
    <w:qFormat/>
    <w:rsid w:val="00144D49"/>
    <w:pPr>
      <w:keepNext/>
      <w:keepLines/>
      <w:spacing w:before="240" w:after="12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6012C2"/>
    <w:pPr>
      <w:keepNext/>
      <w:keepLines/>
      <w:spacing w:before="240"/>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rsid w:val="00E152C5"/>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D73648"/>
    <w:rPr>
      <w:color w:val="E10019" w:themeColor="accent1"/>
      <w:u w:val="single"/>
    </w:rPr>
  </w:style>
  <w:style w:type="paragraph" w:styleId="Kopfzeile">
    <w:name w:val="header"/>
    <w:basedOn w:val="Standard"/>
    <w:link w:val="KopfzeileZchn"/>
    <w:uiPriority w:val="79"/>
    <w:semiHidden/>
    <w:rsid w:val="009A7D64"/>
    <w:pPr>
      <w:spacing w:line="240" w:lineRule="auto"/>
    </w:pPr>
  </w:style>
  <w:style w:type="character" w:customStyle="1" w:styleId="KopfzeileZchn">
    <w:name w:val="Kopfzeile Zchn"/>
    <w:basedOn w:val="Absatz-Standardschriftart"/>
    <w:link w:val="Kopfzeile"/>
    <w:uiPriority w:val="79"/>
    <w:semiHidden/>
    <w:rsid w:val="009A7D64"/>
    <w:rPr>
      <w:sz w:val="20"/>
    </w:rPr>
  </w:style>
  <w:style w:type="paragraph" w:styleId="Fuzeile">
    <w:name w:val="footer"/>
    <w:basedOn w:val="Standard"/>
    <w:link w:val="FuzeileZchn"/>
    <w:uiPriority w:val="80"/>
    <w:semiHidden/>
    <w:rsid w:val="000749DB"/>
    <w:pPr>
      <w:spacing w:line="240" w:lineRule="auto"/>
    </w:pPr>
    <w:rPr>
      <w:sz w:val="14"/>
    </w:rPr>
  </w:style>
  <w:style w:type="character" w:customStyle="1" w:styleId="FuzeileZchn">
    <w:name w:val="Fußzeile Zchn"/>
    <w:basedOn w:val="Absatz-Standardschriftart"/>
    <w:link w:val="Fuzeile"/>
    <w:uiPriority w:val="80"/>
    <w:semiHidden/>
    <w:rsid w:val="000749DB"/>
    <w:rPr>
      <w:sz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44D49"/>
    <w:rPr>
      <w:rFonts w:asciiTheme="majorHAnsi" w:eastAsiaTheme="majorEastAsia" w:hAnsiTheme="majorHAnsi" w:cstheme="majorBidi"/>
      <w:b/>
      <w:bCs/>
      <w:sz w:val="24"/>
      <w:szCs w:val="24"/>
    </w:rPr>
  </w:style>
  <w:style w:type="character" w:customStyle="1" w:styleId="berschrift2Zchn">
    <w:name w:val="Überschrift 2 Zchn"/>
    <w:basedOn w:val="Absatz-Standardschriftart"/>
    <w:link w:val="berschrift2"/>
    <w:uiPriority w:val="9"/>
    <w:rsid w:val="00860743"/>
    <w:rPr>
      <w:rFonts w:asciiTheme="majorHAnsi" w:eastAsiaTheme="majorEastAsia" w:hAnsiTheme="majorHAnsi" w:cstheme="majorBidi"/>
      <w:b/>
      <w:bCs/>
      <w:sz w:val="20"/>
      <w:szCs w:val="20"/>
    </w:rPr>
  </w:style>
  <w:style w:type="paragraph" w:styleId="Titel">
    <w:name w:val="Title"/>
    <w:aliases w:val="Title 16 Pt"/>
    <w:basedOn w:val="Standard"/>
    <w:next w:val="Standard"/>
    <w:link w:val="TitelZchn"/>
    <w:uiPriority w:val="11"/>
    <w:qFormat/>
    <w:rsid w:val="00E152C5"/>
    <w:pPr>
      <w:spacing w:after="300" w:line="240" w:lineRule="auto"/>
      <w:contextualSpacing/>
    </w:pPr>
    <w:rPr>
      <w:rFonts w:asciiTheme="majorHAnsi" w:eastAsiaTheme="majorEastAsia" w:hAnsiTheme="majorHAnsi" w:cstheme="majorBidi"/>
      <w:b/>
      <w:color w:val="E10019" w:themeColor="accent1"/>
      <w:kern w:val="28"/>
      <w:sz w:val="48"/>
      <w:szCs w:val="52"/>
    </w:rPr>
  </w:style>
  <w:style w:type="character" w:customStyle="1" w:styleId="TitelZchn">
    <w:name w:val="Titel Zchn"/>
    <w:aliases w:val="Title 16 Pt Zchn"/>
    <w:basedOn w:val="Absatz-Standardschriftart"/>
    <w:link w:val="Titel"/>
    <w:uiPriority w:val="11"/>
    <w:rsid w:val="00E152C5"/>
    <w:rPr>
      <w:rFonts w:asciiTheme="majorHAnsi" w:eastAsiaTheme="majorEastAsia" w:hAnsiTheme="majorHAnsi" w:cstheme="majorBidi"/>
      <w:b/>
      <w:color w:val="E10019" w:themeColor="accent1"/>
      <w:kern w:val="28"/>
      <w:sz w:val="48"/>
      <w:szCs w:val="52"/>
    </w:rPr>
  </w:style>
  <w:style w:type="paragraph" w:customStyle="1" w:styleId="Subject">
    <w:name w:val="Subject"/>
    <w:basedOn w:val="Standard"/>
    <w:link w:val="SubjectZchn"/>
    <w:uiPriority w:val="14"/>
    <w:rsid w:val="004869C9"/>
    <w:pPr>
      <w:spacing w:before="480" w:after="480"/>
      <w:contextualSpacing/>
    </w:pPr>
    <w:rPr>
      <w:rFonts w:asciiTheme="majorHAnsi" w:hAnsiTheme="majorHAnsi"/>
      <w:b/>
      <w:sz w:val="24"/>
    </w:rPr>
  </w:style>
  <w:style w:type="character" w:customStyle="1" w:styleId="SubjectZchn">
    <w:name w:val="Subject Zchn"/>
    <w:basedOn w:val="Absatz-Standardschriftart"/>
    <w:link w:val="Subject"/>
    <w:uiPriority w:val="14"/>
    <w:rsid w:val="004869C9"/>
    <w:rPr>
      <w:rFonts w:asciiTheme="majorHAnsi" w:hAnsiTheme="majorHAnsi"/>
      <w:b/>
      <w:sz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mitRahmen">
    <w:name w:val="Tabelle mit Rahmen"/>
    <w:basedOn w:val="NormaleTabelle"/>
    <w:uiPriority w:val="99"/>
    <w:rsid w:val="00CB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144D49"/>
    <w:rPr>
      <w:rFonts w:asciiTheme="majorHAnsi" w:eastAsiaTheme="majorEastAsia" w:hAnsiTheme="majorHAnsi" w:cstheme="majorBidi"/>
      <w:sz w:val="20"/>
      <w:szCs w:val="24"/>
    </w:rPr>
  </w:style>
  <w:style w:type="character" w:customStyle="1" w:styleId="berschrift4Zchn">
    <w:name w:val="Überschrift 4 Zchn"/>
    <w:basedOn w:val="Absatz-Standardschriftart"/>
    <w:link w:val="berschrift4"/>
    <w:uiPriority w:val="9"/>
    <w:rsid w:val="006012C2"/>
    <w:rPr>
      <w:rFonts w:asciiTheme="majorHAnsi" w:eastAsiaTheme="majorEastAsia" w:hAnsiTheme="majorHAnsi" w:cstheme="majorBidi"/>
      <w:iCs/>
      <w:sz w:val="20"/>
    </w:rPr>
  </w:style>
  <w:style w:type="character" w:customStyle="1" w:styleId="berschrift5Zchn">
    <w:name w:val="Überschrift 5 Zchn"/>
    <w:basedOn w:val="Absatz-Standardschriftart"/>
    <w:link w:val="berschrift5"/>
    <w:uiPriority w:val="9"/>
    <w:semiHidden/>
    <w:rsid w:val="000F2992"/>
    <w:rPr>
      <w:rFonts w:asciiTheme="majorHAnsi" w:eastAsiaTheme="majorEastAsia" w:hAnsiTheme="majorHAnsi" w:cstheme="majorBidi"/>
      <w:sz w:val="20"/>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Bullet1">
    <w:name w:val="Bullet 1"/>
    <w:basedOn w:val="Listenabsatz"/>
    <w:uiPriority w:val="2"/>
    <w:qFormat/>
    <w:rsid w:val="00DA7D7A"/>
    <w:pPr>
      <w:numPr>
        <w:numId w:val="29"/>
      </w:numPr>
    </w:pPr>
  </w:style>
  <w:style w:type="paragraph" w:customStyle="1" w:styleId="Traktandum-Text">
    <w:name w:val="Traktandum-Text"/>
    <w:basedOn w:val="Bullet1"/>
    <w:uiPriority w:val="18"/>
    <w:semiHidden/>
    <w:rsid w:val="00E269E1"/>
    <w:pPr>
      <w:numPr>
        <w:numId w:val="0"/>
      </w:numPr>
      <w:tabs>
        <w:tab w:val="left" w:pos="7938"/>
      </w:tabs>
      <w:ind w:left="426" w:right="848"/>
    </w:pPr>
  </w:style>
  <w:style w:type="paragraph" w:customStyle="1" w:styleId="Traktandum-Titel">
    <w:name w:val="Traktandum-Titel"/>
    <w:basedOn w:val="Bullet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351BB2"/>
    <w:pPr>
      <w:spacing w:line="288" w:lineRule="auto"/>
    </w:pPr>
    <w:rPr>
      <w:vanish/>
      <w:color w:val="A6A6A6" w:themeColor="background1" w:themeShade="A6"/>
      <w:sz w:val="16"/>
      <w:szCs w:val="18"/>
    </w:rPr>
  </w:style>
  <w:style w:type="character" w:styleId="BesuchterLink">
    <w:name w:val="FollowedHyperlink"/>
    <w:basedOn w:val="Hyperlink"/>
    <w:uiPriority w:val="75"/>
    <w:semiHidden/>
    <w:rsid w:val="00D73648"/>
    <w:rPr>
      <w:color w:val="E10019" w:themeColor="accent1"/>
      <w:u w:val="single"/>
    </w:rPr>
  </w:style>
  <w:style w:type="paragraph" w:styleId="Untertitel">
    <w:name w:val="Subtitle"/>
    <w:basedOn w:val="Standard"/>
    <w:next w:val="Standard"/>
    <w:link w:val="UntertitelZchn"/>
    <w:uiPriority w:val="12"/>
    <w:rsid w:val="005C741F"/>
    <w:pPr>
      <w:numPr>
        <w:ilvl w:val="1"/>
      </w:numPr>
      <w:spacing w:after="120"/>
    </w:pPr>
    <w:rPr>
      <w:rFonts w:eastAsiaTheme="minorEastAsia"/>
      <w:color w:val="000000" w:themeColor="text1"/>
      <w:sz w:val="32"/>
      <w:szCs w:val="32"/>
    </w:rPr>
  </w:style>
  <w:style w:type="character" w:customStyle="1" w:styleId="UntertitelZchn">
    <w:name w:val="Untertitel Zchn"/>
    <w:basedOn w:val="Absatz-Standardschriftart"/>
    <w:link w:val="Untertitel"/>
    <w:uiPriority w:val="12"/>
    <w:rsid w:val="005C741F"/>
    <w:rPr>
      <w:rFonts w:eastAsiaTheme="minorEastAsia"/>
      <w:color w:val="000000" w:themeColor="text1"/>
      <w:sz w:val="32"/>
      <w:szCs w:val="32"/>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0F2992"/>
    <w:rPr>
      <w:sz w:val="20"/>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Bullet2">
    <w:name w:val="Bullet 2"/>
    <w:basedOn w:val="Bullet1"/>
    <w:uiPriority w:val="2"/>
    <w:rsid w:val="00DA7D7A"/>
    <w:pPr>
      <w:numPr>
        <w:ilvl w:val="1"/>
      </w:numPr>
    </w:pPr>
  </w:style>
  <w:style w:type="paragraph" w:customStyle="1" w:styleId="Bullet3">
    <w:name w:val="Bullet 3"/>
    <w:basedOn w:val="Bullet1"/>
    <w:uiPriority w:val="2"/>
    <w:rsid w:val="00DA7D7A"/>
    <w:pPr>
      <w:numPr>
        <w:ilvl w:val="2"/>
      </w:numPr>
    </w:pPr>
  </w:style>
  <w:style w:type="paragraph" w:styleId="Beschriftung">
    <w:name w:val="caption"/>
    <w:basedOn w:val="Standard"/>
    <w:next w:val="Standard"/>
    <w:uiPriority w:val="35"/>
    <w:rsid w:val="00BB60CD"/>
    <w:pPr>
      <w:spacing w:before="120" w:after="240" w:line="240" w:lineRule="auto"/>
    </w:pPr>
    <w:rPr>
      <w:b/>
      <w:iCs/>
      <w:sz w:val="16"/>
      <w:szCs w:val="18"/>
    </w:rPr>
  </w:style>
  <w:style w:type="paragraph" w:styleId="Inhaltsverzeichnisberschrift">
    <w:name w:val="TOC Heading"/>
    <w:basedOn w:val="berschrift1"/>
    <w:next w:val="Standard"/>
    <w:uiPriority w:val="39"/>
    <w:semiHidden/>
    <w:qFormat/>
    <w:rsid w:val="00DB7675"/>
    <w:pPr>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Platzhaltertext">
    <w:name w:val="Placeholder Text"/>
    <w:basedOn w:val="Absatz-Standardschriftart"/>
    <w:uiPriority w:val="99"/>
    <w:semiHidden/>
    <w:rsid w:val="001C58C9"/>
    <w:rPr>
      <w:color w:val="808080"/>
    </w:rPr>
  </w:style>
  <w:style w:type="paragraph" w:customStyle="1" w:styleId="berschrift1nummeriert">
    <w:name w:val="Überschrift 1 nummeriert"/>
    <w:basedOn w:val="berschrift1"/>
    <w:next w:val="Standard"/>
    <w:uiPriority w:val="10"/>
    <w:qFormat/>
    <w:rsid w:val="00F0282C"/>
    <w:pPr>
      <w:numPr>
        <w:numId w:val="24"/>
      </w:numPr>
      <w:tabs>
        <w:tab w:val="left" w:pos="567"/>
      </w:tabs>
      <w:ind w:left="426" w:hanging="426"/>
    </w:pPr>
  </w:style>
  <w:style w:type="paragraph" w:customStyle="1" w:styleId="berschrift2nummeriert">
    <w:name w:val="Überschrift 2 nummeriert"/>
    <w:basedOn w:val="berschrift2"/>
    <w:next w:val="Standard"/>
    <w:uiPriority w:val="10"/>
    <w:qFormat/>
    <w:rsid w:val="00F0282C"/>
    <w:pPr>
      <w:numPr>
        <w:ilvl w:val="1"/>
        <w:numId w:val="24"/>
      </w:numPr>
      <w:tabs>
        <w:tab w:val="left" w:pos="567"/>
      </w:tabs>
      <w:ind w:left="426" w:hanging="426"/>
    </w:pPr>
  </w:style>
  <w:style w:type="paragraph" w:customStyle="1" w:styleId="berschrift3nummeriert">
    <w:name w:val="Überschrift 3 nummeriert"/>
    <w:basedOn w:val="berschrift3"/>
    <w:next w:val="Standard"/>
    <w:uiPriority w:val="10"/>
    <w:qFormat/>
    <w:rsid w:val="00BB60CD"/>
    <w:pPr>
      <w:numPr>
        <w:ilvl w:val="2"/>
        <w:numId w:val="24"/>
      </w:numPr>
      <w:tabs>
        <w:tab w:val="left" w:pos="851"/>
      </w:tabs>
      <w:contextualSpacing/>
    </w:pPr>
  </w:style>
  <w:style w:type="paragraph" w:customStyle="1" w:styleId="berschrift4nummeriert">
    <w:name w:val="Überschrift 4 nummeriert"/>
    <w:basedOn w:val="berschrift4"/>
    <w:next w:val="Standard"/>
    <w:uiPriority w:val="10"/>
    <w:qFormat/>
    <w:rsid w:val="00BB60CD"/>
    <w:pPr>
      <w:numPr>
        <w:ilvl w:val="3"/>
        <w:numId w:val="24"/>
      </w:numPr>
      <w:tabs>
        <w:tab w:val="left" w:pos="993"/>
      </w:tabs>
      <w:ind w:left="709" w:hanging="709"/>
    </w:pPr>
  </w:style>
  <w:style w:type="paragraph" w:styleId="Verzeichnis1">
    <w:name w:val="toc 1"/>
    <w:basedOn w:val="Standard"/>
    <w:next w:val="Standard"/>
    <w:autoRedefine/>
    <w:uiPriority w:val="39"/>
    <w:semiHidden/>
    <w:rsid w:val="005C71FD"/>
    <w:pPr>
      <w:tabs>
        <w:tab w:val="right" w:pos="9638"/>
      </w:tabs>
      <w:spacing w:before="120" w:line="280" w:lineRule="atLeast"/>
      <w:ind w:left="425" w:hanging="425"/>
    </w:pPr>
    <w:rPr>
      <w:noProof/>
    </w:rPr>
  </w:style>
  <w:style w:type="paragraph" w:styleId="Verzeichnis2">
    <w:name w:val="toc 2"/>
    <w:basedOn w:val="Standard"/>
    <w:next w:val="Standard"/>
    <w:autoRedefine/>
    <w:uiPriority w:val="39"/>
    <w:semiHidden/>
    <w:rsid w:val="005C71FD"/>
    <w:pPr>
      <w:tabs>
        <w:tab w:val="left" w:pos="993"/>
        <w:tab w:val="right" w:pos="9638"/>
      </w:tabs>
      <w:spacing w:line="280" w:lineRule="atLeast"/>
      <w:ind w:left="850" w:hanging="425"/>
    </w:pPr>
    <w:rPr>
      <w:noProof/>
    </w:rPr>
  </w:style>
  <w:style w:type="paragraph" w:styleId="Verzeichnis3">
    <w:name w:val="toc 3"/>
    <w:basedOn w:val="Standard"/>
    <w:next w:val="Standard"/>
    <w:autoRedefine/>
    <w:uiPriority w:val="39"/>
    <w:semiHidden/>
    <w:rsid w:val="005C71FD"/>
    <w:pPr>
      <w:tabs>
        <w:tab w:val="left" w:pos="1560"/>
        <w:tab w:val="right" w:pos="9638"/>
      </w:tabs>
      <w:spacing w:line="280" w:lineRule="atLeast"/>
      <w:ind w:left="1418" w:hanging="567"/>
    </w:pPr>
    <w:rPr>
      <w:noProof/>
    </w:rPr>
  </w:style>
  <w:style w:type="paragraph" w:customStyle="1" w:styleId="Absender">
    <w:name w:val="Absender"/>
    <w:basedOn w:val="Standard"/>
    <w:uiPriority w:val="99"/>
    <w:semiHidden/>
    <w:rsid w:val="006B7FDC"/>
    <w:pPr>
      <w:pBdr>
        <w:bottom w:val="single" w:sz="2" w:space="1" w:color="auto"/>
      </w:pBdr>
      <w:spacing w:line="160" w:lineRule="atLeast"/>
    </w:pPr>
    <w:rPr>
      <w:sz w:val="12"/>
    </w:rPr>
  </w:style>
  <w:style w:type="paragraph" w:customStyle="1" w:styleId="Versandart">
    <w:name w:val="Versandart"/>
    <w:basedOn w:val="Standard"/>
    <w:uiPriority w:val="99"/>
    <w:semiHidden/>
    <w:rsid w:val="005E660C"/>
    <w:pPr>
      <w:tabs>
        <w:tab w:val="left" w:pos="1029"/>
      </w:tabs>
      <w:spacing w:after="80"/>
    </w:pPr>
  </w:style>
  <w:style w:type="paragraph" w:customStyle="1" w:styleId="Infotext-Titel">
    <w:name w:val="Infotext-Titel"/>
    <w:basedOn w:val="Standard"/>
    <w:uiPriority w:val="99"/>
    <w:semiHidden/>
    <w:rsid w:val="00EA5ADA"/>
    <w:pPr>
      <w:spacing w:line="240" w:lineRule="exact"/>
      <w:ind w:right="198"/>
      <w:jc w:val="right"/>
    </w:pPr>
    <w:rPr>
      <w:sz w:val="14"/>
    </w:rPr>
  </w:style>
  <w:style w:type="paragraph" w:customStyle="1" w:styleId="SeitenzahlAxpo">
    <w:name w:val="Seitenzahl Axpo"/>
    <w:basedOn w:val="Standard"/>
    <w:uiPriority w:val="99"/>
    <w:semiHidden/>
    <w:qFormat/>
    <w:rsid w:val="00952EE4"/>
    <w:pPr>
      <w:spacing w:line="224" w:lineRule="atLeast"/>
      <w:jc w:val="right"/>
    </w:pPr>
    <w:rPr>
      <w:sz w:val="16"/>
    </w:rPr>
  </w:style>
  <w:style w:type="paragraph" w:customStyle="1" w:styleId="DocumentTitle">
    <w:name w:val="Document Title"/>
    <w:basedOn w:val="Standard"/>
    <w:next w:val="Standard"/>
    <w:uiPriority w:val="14"/>
    <w:qFormat/>
    <w:rsid w:val="00605A8A"/>
    <w:pPr>
      <w:spacing w:after="480"/>
    </w:pPr>
    <w:rPr>
      <w:b/>
      <w:color w:val="E10019" w:themeColor="accent1"/>
    </w:rPr>
  </w:style>
  <w:style w:type="character" w:customStyle="1" w:styleId="NichtaufgelsteErwhnung1">
    <w:name w:val="Nicht aufgelöste Erwähnung1"/>
    <w:basedOn w:val="Absatz-Standardschriftart"/>
    <w:uiPriority w:val="99"/>
    <w:semiHidden/>
    <w:unhideWhenUsed/>
    <w:rsid w:val="00715B1C"/>
    <w:rPr>
      <w:color w:val="605E5C"/>
      <w:shd w:val="clear" w:color="auto" w:fill="E1DFDD"/>
    </w:rPr>
  </w:style>
  <w:style w:type="paragraph" w:customStyle="1" w:styleId="Einleitung">
    <w:name w:val="Einleitung"/>
    <w:basedOn w:val="Standard"/>
    <w:uiPriority w:val="99"/>
    <w:semiHidden/>
    <w:qFormat/>
    <w:rsid w:val="003D52E6"/>
    <w:pPr>
      <w:spacing w:before="480" w:after="480"/>
      <w:contextualSpacing/>
    </w:pPr>
    <w:rPr>
      <w:b/>
    </w:rPr>
  </w:style>
  <w:style w:type="paragraph" w:customStyle="1" w:styleId="Kontrollkstchen">
    <w:name w:val="Kontrollkästchen"/>
    <w:basedOn w:val="Standard"/>
    <w:uiPriority w:val="99"/>
    <w:semiHidden/>
    <w:qFormat/>
    <w:rsid w:val="004770CE"/>
    <w:pPr>
      <w:tabs>
        <w:tab w:val="left" w:pos="426"/>
        <w:tab w:val="left" w:pos="4536"/>
        <w:tab w:val="left" w:pos="4962"/>
      </w:tabs>
    </w:pPr>
  </w:style>
  <w:style w:type="paragraph" w:customStyle="1" w:styleId="Signaturen">
    <w:name w:val="Signaturen"/>
    <w:basedOn w:val="Standard"/>
    <w:uiPriority w:val="99"/>
    <w:semiHidden/>
    <w:qFormat/>
    <w:rsid w:val="0081117A"/>
    <w:pPr>
      <w:tabs>
        <w:tab w:val="left" w:pos="3969"/>
      </w:tabs>
    </w:pPr>
  </w:style>
  <w:style w:type="paragraph" w:styleId="Abbildungsverzeichnis">
    <w:name w:val="table of figures"/>
    <w:basedOn w:val="Standard"/>
    <w:next w:val="Standard"/>
    <w:uiPriority w:val="99"/>
    <w:semiHidden/>
    <w:rsid w:val="005C71FD"/>
    <w:pPr>
      <w:tabs>
        <w:tab w:val="right" w:pos="9639"/>
      </w:tabs>
      <w:spacing w:line="280" w:lineRule="atLeast"/>
    </w:pPr>
  </w:style>
  <w:style w:type="paragraph" w:styleId="Literaturverzeichnis">
    <w:name w:val="Bibliography"/>
    <w:basedOn w:val="Standard"/>
    <w:next w:val="Standard"/>
    <w:uiPriority w:val="37"/>
    <w:semiHidden/>
    <w:rsid w:val="00BB60CD"/>
  </w:style>
  <w:style w:type="paragraph" w:styleId="Zitat">
    <w:name w:val="Quote"/>
    <w:basedOn w:val="Standard"/>
    <w:next w:val="Standard"/>
    <w:link w:val="ZitatZchn"/>
    <w:uiPriority w:val="29"/>
    <w:rsid w:val="00BC44BC"/>
    <w:rPr>
      <w:i/>
      <w:iCs/>
      <w:color w:val="000000" w:themeColor="text1"/>
    </w:rPr>
  </w:style>
  <w:style w:type="character" w:customStyle="1" w:styleId="ZitatZchn">
    <w:name w:val="Zitat Zchn"/>
    <w:basedOn w:val="Absatz-Standardschriftart"/>
    <w:link w:val="Zitat"/>
    <w:uiPriority w:val="29"/>
    <w:rsid w:val="00BC44BC"/>
    <w:rPr>
      <w:i/>
      <w:iCs/>
      <w:color w:val="000000" w:themeColor="text1"/>
      <w:sz w:val="20"/>
    </w:rPr>
  </w:style>
  <w:style w:type="table" w:customStyle="1" w:styleId="Axpo-Tabelle1">
    <w:name w:val="Axpo-Tabelle 1"/>
    <w:basedOn w:val="NormaleTabelle"/>
    <w:uiPriority w:val="99"/>
    <w:rsid w:val="004960AE"/>
    <w:pPr>
      <w:spacing w:after="0" w:line="240" w:lineRule="auto"/>
    </w:pPr>
    <w:tblPr>
      <w:tblBorders>
        <w:insideH w:val="single" w:sz="4" w:space="0" w:color="auto"/>
        <w:insideV w:val="single" w:sz="48" w:space="0" w:color="FFFFFF" w:themeColor="background1"/>
      </w:tblBorders>
      <w:tblCellMar>
        <w:top w:w="28" w:type="dxa"/>
        <w:left w:w="0" w:type="dxa"/>
        <w:bottom w:w="28" w:type="dxa"/>
        <w:right w:w="28" w:type="dxa"/>
      </w:tblCellMar>
    </w:tblPr>
    <w:tblStylePr w:type="firstRow">
      <w:rPr>
        <w:b/>
      </w:rPr>
    </w:tblStylePr>
    <w:tblStylePr w:type="lastRow">
      <w:rPr>
        <w:b/>
      </w:rPr>
      <w:tblPr/>
      <w:tcPr>
        <w:tcBorders>
          <w:top w:val="single" w:sz="8" w:space="0" w:color="auto"/>
          <w:left w:val="nil"/>
          <w:bottom w:val="single" w:sz="8" w:space="0" w:color="auto"/>
          <w:right w:val="nil"/>
          <w:insideH w:val="nil"/>
          <w:insideV w:val="single" w:sz="48" w:space="0" w:color="FFFFFF" w:themeColor="background1"/>
          <w:tl2br w:val="nil"/>
          <w:tr2bl w:val="nil"/>
        </w:tcBorders>
      </w:tcPr>
    </w:tblStylePr>
    <w:tblStylePr w:type="firstCol">
      <w:rPr>
        <w:b w:val="0"/>
      </w:rPr>
    </w:tblStylePr>
    <w:tblStylePr w:type="lastCol">
      <w:rPr>
        <w:b/>
      </w:rPr>
    </w:tblStylePr>
  </w:style>
  <w:style w:type="table" w:customStyle="1" w:styleId="Axpo-Tabelle2">
    <w:name w:val="Axpo-Tabelle 2"/>
    <w:basedOn w:val="Axpo-Tabelle1"/>
    <w:uiPriority w:val="99"/>
    <w:rsid w:val="004960AE"/>
    <w:tblPr/>
    <w:tblStylePr w:type="firstRow">
      <w:rPr>
        <w:b/>
        <w:color w:val="E10019" w:themeColor="accent1"/>
      </w:rPr>
    </w:tblStylePr>
    <w:tblStylePr w:type="lastRow">
      <w:rPr>
        <w:b/>
      </w:rPr>
      <w:tblPr/>
      <w:tcPr>
        <w:tcBorders>
          <w:top w:val="single" w:sz="8" w:space="0" w:color="auto"/>
          <w:left w:val="nil"/>
          <w:bottom w:val="single" w:sz="8" w:space="0" w:color="auto"/>
          <w:right w:val="nil"/>
          <w:insideH w:val="nil"/>
          <w:insideV w:val="single" w:sz="48" w:space="0" w:color="FFFFFF" w:themeColor="background1"/>
          <w:tl2br w:val="nil"/>
          <w:tr2bl w:val="nil"/>
        </w:tcBorders>
      </w:tcPr>
    </w:tblStylePr>
    <w:tblStylePr w:type="firstCol">
      <w:rPr>
        <w:b w:val="0"/>
      </w:rPr>
    </w:tblStylePr>
    <w:tblStylePr w:type="lastCol">
      <w:rPr>
        <w:b/>
      </w:rPr>
    </w:tblStylePr>
  </w:style>
  <w:style w:type="table" w:customStyle="1" w:styleId="Axpo-Tabelle4">
    <w:name w:val="Axpo-Tabelle 4"/>
    <w:basedOn w:val="NormaleTabelle"/>
    <w:uiPriority w:val="99"/>
    <w:rsid w:val="00822037"/>
    <w:pPr>
      <w:spacing w:after="0" w:line="240" w:lineRule="auto"/>
    </w:pPr>
    <w:tblPr>
      <w:tblBorders>
        <w:bottom w:val="single" w:sz="4" w:space="0" w:color="auto"/>
        <w:insideH w:val="single" w:sz="4" w:space="0" w:color="auto"/>
      </w:tblBorders>
      <w:tblCellMar>
        <w:top w:w="28" w:type="dxa"/>
        <w:left w:w="0" w:type="dxa"/>
        <w:bottom w:w="28" w:type="dxa"/>
        <w:right w:w="28" w:type="dxa"/>
      </w:tblCellMar>
    </w:tblPr>
    <w:tblStylePr w:type="firstRow">
      <w:rPr>
        <w:b/>
      </w:rPr>
    </w:tblStylePr>
    <w:tblStylePr w:type="lastRow">
      <w:rPr>
        <w:b/>
      </w:rPr>
    </w:tblStylePr>
  </w:style>
  <w:style w:type="paragraph" w:customStyle="1" w:styleId="Infotext">
    <w:name w:val="Infotext"/>
    <w:basedOn w:val="Standard"/>
    <w:uiPriority w:val="99"/>
    <w:semiHidden/>
    <w:qFormat/>
    <w:rsid w:val="000C3E04"/>
    <w:pPr>
      <w:spacing w:line="240" w:lineRule="exact"/>
    </w:pPr>
  </w:style>
  <w:style w:type="paragraph" w:customStyle="1" w:styleId="Hinweis">
    <w:name w:val="Hinweis"/>
    <w:basedOn w:val="Standard"/>
    <w:uiPriority w:val="89"/>
    <w:semiHidden/>
    <w:qFormat/>
    <w:rsid w:val="00B05289"/>
    <w:pPr>
      <w:spacing w:line="320" w:lineRule="exact"/>
    </w:pPr>
    <w:rPr>
      <w:b/>
      <w:color w:val="E10019" w:themeColor="accent1"/>
      <w:spacing w:val="6"/>
      <w:sz w:val="24"/>
    </w:rPr>
  </w:style>
  <w:style w:type="paragraph" w:customStyle="1" w:styleId="PlatzhaltervorEmpfngeradresse">
    <w:name w:val="Platzhalter vor Empfängeradresse"/>
    <w:basedOn w:val="Standard"/>
    <w:next w:val="Standard"/>
    <w:uiPriority w:val="99"/>
    <w:semiHidden/>
    <w:qFormat/>
    <w:rsid w:val="00FE69F2"/>
    <w:pPr>
      <w:spacing w:after="880"/>
    </w:pPr>
    <w:rPr>
      <w:b/>
      <w:iCs/>
    </w:rPr>
  </w:style>
  <w:style w:type="table" w:styleId="EinfacheTabelle1">
    <w:name w:val="Plain Table 1"/>
    <w:basedOn w:val="NormaleTabelle"/>
    <w:uiPriority w:val="41"/>
    <w:rsid w:val="008220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3Akzent5">
    <w:name w:val="List Table 3 Accent 5"/>
    <w:basedOn w:val="NormaleTabelle"/>
    <w:uiPriority w:val="48"/>
    <w:rsid w:val="00881096"/>
    <w:pPr>
      <w:spacing w:after="0" w:line="240" w:lineRule="auto"/>
    </w:pPr>
    <w:tblPr>
      <w:tblStyleRowBandSize w:val="1"/>
      <w:tblStyleColBandSize w:val="1"/>
      <w:tblBorders>
        <w:top w:val="single" w:sz="4" w:space="0" w:color="5E4A4D" w:themeColor="accent5"/>
        <w:left w:val="single" w:sz="4" w:space="0" w:color="5E4A4D" w:themeColor="accent5"/>
        <w:bottom w:val="single" w:sz="4" w:space="0" w:color="5E4A4D" w:themeColor="accent5"/>
        <w:right w:val="single" w:sz="4" w:space="0" w:color="5E4A4D" w:themeColor="accent5"/>
      </w:tblBorders>
    </w:tblPr>
    <w:tblStylePr w:type="firstRow">
      <w:rPr>
        <w:b/>
        <w:bCs/>
        <w:color w:val="FFFFFF" w:themeColor="background1"/>
      </w:rPr>
      <w:tblPr/>
      <w:tcPr>
        <w:shd w:val="clear" w:color="auto" w:fill="5E4A4D" w:themeFill="accent5"/>
      </w:tcPr>
    </w:tblStylePr>
    <w:tblStylePr w:type="lastRow">
      <w:rPr>
        <w:b/>
        <w:bCs/>
      </w:rPr>
      <w:tblPr/>
      <w:tcPr>
        <w:tcBorders>
          <w:top w:val="double" w:sz="4" w:space="0" w:color="5E4A4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4A4D" w:themeColor="accent5"/>
          <w:right w:val="single" w:sz="4" w:space="0" w:color="5E4A4D" w:themeColor="accent5"/>
        </w:tcBorders>
      </w:tcPr>
    </w:tblStylePr>
    <w:tblStylePr w:type="band1Horz">
      <w:tblPr/>
      <w:tcPr>
        <w:tcBorders>
          <w:top w:val="single" w:sz="4" w:space="0" w:color="5E4A4D" w:themeColor="accent5"/>
          <w:bottom w:val="single" w:sz="4" w:space="0" w:color="5E4A4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4A4D" w:themeColor="accent5"/>
          <w:left w:val="nil"/>
        </w:tcBorders>
      </w:tcPr>
    </w:tblStylePr>
    <w:tblStylePr w:type="swCell">
      <w:tblPr/>
      <w:tcPr>
        <w:tcBorders>
          <w:top w:val="double" w:sz="4" w:space="0" w:color="5E4A4D" w:themeColor="accent5"/>
          <w:right w:val="nil"/>
        </w:tcBorders>
      </w:tcPr>
    </w:tblStylePr>
  </w:style>
  <w:style w:type="table" w:customStyle="1" w:styleId="Axpo-Tabelle3">
    <w:name w:val="Axpo-Tabelle 3"/>
    <w:basedOn w:val="NormaleTabelle"/>
    <w:uiPriority w:val="99"/>
    <w:rsid w:val="00881096"/>
    <w:pPr>
      <w:spacing w:after="0" w:line="240" w:lineRule="auto"/>
    </w:pPr>
    <w:tblPr>
      <w:tblBorders>
        <w:top w:val="single" w:sz="4" w:space="0" w:color="5E4A4D" w:themeColor="accent5"/>
        <w:left w:val="single" w:sz="4" w:space="0" w:color="5E4A4D" w:themeColor="accent5"/>
        <w:bottom w:val="single" w:sz="4" w:space="0" w:color="5E4A4D" w:themeColor="accent5"/>
        <w:right w:val="single" w:sz="4" w:space="0" w:color="5E4A4D" w:themeColor="accent5"/>
        <w:insideH w:val="single" w:sz="4" w:space="0" w:color="5E4A4D" w:themeColor="accent5"/>
      </w:tblBorders>
      <w:tblCellMar>
        <w:top w:w="28" w:type="dxa"/>
        <w:left w:w="85" w:type="dxa"/>
        <w:bottom w:w="28" w:type="dxa"/>
        <w:right w:w="28" w:type="dxa"/>
      </w:tblCellMar>
    </w:tblPr>
    <w:tblStylePr w:type="firstRow">
      <w:rPr>
        <w:b/>
        <w:color w:val="FFFFFF" w:themeColor="background1"/>
      </w:rPr>
      <w:tblPr/>
      <w:tcPr>
        <w:tcBorders>
          <w:top w:val="single" w:sz="4" w:space="0" w:color="5E4A4D" w:themeColor="accent5"/>
          <w:left w:val="single" w:sz="4" w:space="0" w:color="5E4A4D" w:themeColor="accent5"/>
          <w:bottom w:val="nil"/>
          <w:right w:val="single" w:sz="4" w:space="0" w:color="5E4A4D" w:themeColor="accent5"/>
          <w:insideH w:val="nil"/>
          <w:insideV w:val="nil"/>
          <w:tl2br w:val="nil"/>
          <w:tr2bl w:val="nil"/>
        </w:tcBorders>
        <w:shd w:val="clear" w:color="auto" w:fill="5E4A4D" w:themeFill="accent5"/>
      </w:tcPr>
    </w:tblStylePr>
  </w:style>
  <w:style w:type="character" w:styleId="NichtaufgelsteErwhnung">
    <w:name w:val="Unresolved Mention"/>
    <w:basedOn w:val="Absatz-Standardschriftart"/>
    <w:uiPriority w:val="99"/>
    <w:semiHidden/>
    <w:unhideWhenUsed/>
    <w:rsid w:val="00DB064F"/>
    <w:rPr>
      <w:color w:val="605E5C"/>
      <w:shd w:val="clear" w:color="auto" w:fill="E1DFDD"/>
    </w:rPr>
  </w:style>
  <w:style w:type="paragraph" w:styleId="StandardWeb">
    <w:name w:val="Normal (Web)"/>
    <w:basedOn w:val="Standard"/>
    <w:uiPriority w:val="99"/>
    <w:semiHidden/>
    <w:unhideWhenUsed/>
    <w:rsid w:val="00AC58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901">
      <w:bodyDiv w:val="1"/>
      <w:marLeft w:val="0"/>
      <w:marRight w:val="0"/>
      <w:marTop w:val="0"/>
      <w:marBottom w:val="0"/>
      <w:divBdr>
        <w:top w:val="none" w:sz="0" w:space="0" w:color="auto"/>
        <w:left w:val="none" w:sz="0" w:space="0" w:color="auto"/>
        <w:bottom w:val="none" w:sz="0" w:space="0" w:color="auto"/>
        <w:right w:val="none" w:sz="0" w:space="0" w:color="auto"/>
      </w:divBdr>
    </w:div>
    <w:div w:id="236943619">
      <w:bodyDiv w:val="1"/>
      <w:marLeft w:val="0"/>
      <w:marRight w:val="0"/>
      <w:marTop w:val="0"/>
      <w:marBottom w:val="0"/>
      <w:divBdr>
        <w:top w:val="none" w:sz="0" w:space="0" w:color="auto"/>
        <w:left w:val="none" w:sz="0" w:space="0" w:color="auto"/>
        <w:bottom w:val="none" w:sz="0" w:space="0" w:color="auto"/>
        <w:right w:val="none" w:sz="0" w:space="0" w:color="auto"/>
      </w:divBdr>
    </w:div>
    <w:div w:id="288125409">
      <w:bodyDiv w:val="1"/>
      <w:marLeft w:val="0"/>
      <w:marRight w:val="0"/>
      <w:marTop w:val="0"/>
      <w:marBottom w:val="0"/>
      <w:divBdr>
        <w:top w:val="none" w:sz="0" w:space="0" w:color="auto"/>
        <w:left w:val="none" w:sz="0" w:space="0" w:color="auto"/>
        <w:bottom w:val="none" w:sz="0" w:space="0" w:color="auto"/>
        <w:right w:val="none" w:sz="0" w:space="0" w:color="auto"/>
      </w:divBdr>
    </w:div>
    <w:div w:id="789781872">
      <w:bodyDiv w:val="1"/>
      <w:marLeft w:val="0"/>
      <w:marRight w:val="0"/>
      <w:marTop w:val="0"/>
      <w:marBottom w:val="0"/>
      <w:divBdr>
        <w:top w:val="none" w:sz="0" w:space="0" w:color="auto"/>
        <w:left w:val="none" w:sz="0" w:space="0" w:color="auto"/>
        <w:bottom w:val="none" w:sz="0" w:space="0" w:color="auto"/>
        <w:right w:val="none" w:sz="0" w:space="0" w:color="auto"/>
      </w:divBdr>
    </w:div>
    <w:div w:id="1461070109">
      <w:bodyDiv w:val="1"/>
      <w:marLeft w:val="0"/>
      <w:marRight w:val="0"/>
      <w:marTop w:val="0"/>
      <w:marBottom w:val="0"/>
      <w:divBdr>
        <w:top w:val="none" w:sz="0" w:space="0" w:color="auto"/>
        <w:left w:val="none" w:sz="0" w:space="0" w:color="auto"/>
        <w:bottom w:val="none" w:sz="0" w:space="0" w:color="auto"/>
        <w:right w:val="none" w:sz="0" w:space="0" w:color="auto"/>
      </w:divBdr>
    </w:div>
    <w:div w:id="1610888706">
      <w:bodyDiv w:val="1"/>
      <w:marLeft w:val="0"/>
      <w:marRight w:val="0"/>
      <w:marTop w:val="0"/>
      <w:marBottom w:val="0"/>
      <w:divBdr>
        <w:top w:val="none" w:sz="0" w:space="0" w:color="auto"/>
        <w:left w:val="none" w:sz="0" w:space="0" w:color="auto"/>
        <w:bottom w:val="none" w:sz="0" w:space="0" w:color="auto"/>
        <w:right w:val="none" w:sz="0" w:space="0" w:color="auto"/>
      </w:divBdr>
    </w:div>
    <w:div w:id="1720473152">
      <w:bodyDiv w:val="1"/>
      <w:marLeft w:val="0"/>
      <w:marRight w:val="0"/>
      <w:marTop w:val="0"/>
      <w:marBottom w:val="0"/>
      <w:divBdr>
        <w:top w:val="none" w:sz="0" w:space="0" w:color="auto"/>
        <w:left w:val="none" w:sz="0" w:space="0" w:color="auto"/>
        <w:bottom w:val="none" w:sz="0" w:space="0" w:color="auto"/>
        <w:right w:val="none" w:sz="0" w:space="0" w:color="auto"/>
      </w:divBdr>
    </w:div>
    <w:div w:id="18361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E2F4034-D0F1-46C2-85C1-404DCEE198FA}"/>
      </w:docPartPr>
      <w:docPartBody>
        <w:p w:rsidR="004E2017" w:rsidRDefault="004E2017">
          <w:r w:rsidRPr="00DD514E">
            <w:rPr>
              <w:rStyle w:val="Platzhaltertext"/>
            </w:rPr>
            <w:t>Klicken oder tippen Sie hier, um Text einzugeben.</w:t>
          </w:r>
        </w:p>
      </w:docPartBody>
    </w:docPart>
    <w:docPart>
      <w:docPartPr>
        <w:name w:val="C3BF34C515AE4D399B9E0EBE31BB8EA6"/>
        <w:category>
          <w:name w:val="Allgemein"/>
          <w:gallery w:val="placeholder"/>
        </w:category>
        <w:types>
          <w:type w:val="bbPlcHdr"/>
        </w:types>
        <w:behaviors>
          <w:behavior w:val="content"/>
        </w:behaviors>
        <w:guid w:val="{FD30222E-6F16-4E24-BF06-481AFFF63E90}"/>
      </w:docPartPr>
      <w:docPartBody>
        <w:p w:rsidR="004E2017" w:rsidRDefault="004824C5" w:rsidP="004824C5">
          <w:pPr>
            <w:pStyle w:val="C3BF34C515AE4D399B9E0EBE31BB8EA62"/>
          </w:pPr>
          <w:r w:rsidRPr="00DD514E">
            <w:rPr>
              <w:rStyle w:val="Platzhaltertext"/>
            </w:rPr>
            <w:t>Text eingebe</w:t>
          </w:r>
          <w:r>
            <w:rPr>
              <w:rStyle w:val="Platzhaltertext"/>
            </w:rPr>
            <w:t>n</w:t>
          </w:r>
        </w:p>
      </w:docPartBody>
    </w:docPart>
    <w:docPart>
      <w:docPartPr>
        <w:name w:val="493E8C14BCD64CA7BB4F7DF84BA19AEF"/>
        <w:category>
          <w:name w:val="Allgemein"/>
          <w:gallery w:val="placeholder"/>
        </w:category>
        <w:types>
          <w:type w:val="bbPlcHdr"/>
        </w:types>
        <w:behaviors>
          <w:behavior w:val="content"/>
        </w:behaviors>
        <w:guid w:val="{076D61F4-70AF-4108-833C-E08689128415}"/>
      </w:docPartPr>
      <w:docPartBody>
        <w:p w:rsidR="004E2017" w:rsidRDefault="004824C5" w:rsidP="004824C5">
          <w:pPr>
            <w:pStyle w:val="493E8C14BCD64CA7BB4F7DF84BA19AEF2"/>
          </w:pPr>
          <w:r w:rsidRPr="00DD514E">
            <w:rPr>
              <w:rStyle w:val="Platzhaltertext"/>
            </w:rPr>
            <w:t>Text eingebe</w:t>
          </w:r>
          <w:r>
            <w:rPr>
              <w:rStyle w:val="Platzhaltertext"/>
            </w:rPr>
            <w:t>n</w:t>
          </w:r>
        </w:p>
      </w:docPartBody>
    </w:docPart>
    <w:docPart>
      <w:docPartPr>
        <w:name w:val="60B09E18AF89484FBCB408C6C178FC53"/>
        <w:category>
          <w:name w:val="Allgemein"/>
          <w:gallery w:val="placeholder"/>
        </w:category>
        <w:types>
          <w:type w:val="bbPlcHdr"/>
        </w:types>
        <w:behaviors>
          <w:behavior w:val="content"/>
        </w:behaviors>
        <w:guid w:val="{3DB667AC-BE1E-4392-A65A-BFEF4CDB9C7D}"/>
      </w:docPartPr>
      <w:docPartBody>
        <w:p w:rsidR="004E2017" w:rsidRDefault="004824C5" w:rsidP="004824C5">
          <w:pPr>
            <w:pStyle w:val="60B09E18AF89484FBCB408C6C178FC532"/>
          </w:pPr>
          <w:r>
            <w:rPr>
              <w:rStyle w:val="Platzhaltertext"/>
            </w:rPr>
            <w:t>Datum</w:t>
          </w:r>
          <w:r w:rsidRPr="00DD514E">
            <w:rPr>
              <w:rStyle w:val="Platzhaltertext"/>
            </w:rPr>
            <w:t xml:space="preserve"> eingebe</w:t>
          </w:r>
          <w:r>
            <w:rPr>
              <w:rStyle w:val="Platzhaltertext"/>
            </w:rPr>
            <w:t>n</w:t>
          </w:r>
        </w:p>
      </w:docPartBody>
    </w:docPart>
    <w:docPart>
      <w:docPartPr>
        <w:name w:val="0E81188662A34475ADC8948F2D2EE9E7"/>
        <w:category>
          <w:name w:val="Allgemein"/>
          <w:gallery w:val="placeholder"/>
        </w:category>
        <w:types>
          <w:type w:val="bbPlcHdr"/>
        </w:types>
        <w:behaviors>
          <w:behavior w:val="content"/>
        </w:behaviors>
        <w:guid w:val="{4A15D719-C4A7-4CAE-A973-DE4DE4453E60}"/>
      </w:docPartPr>
      <w:docPartBody>
        <w:p w:rsidR="004E2017" w:rsidRDefault="004824C5" w:rsidP="004824C5">
          <w:pPr>
            <w:pStyle w:val="0E81188662A34475ADC8948F2D2EE9E72"/>
          </w:pPr>
          <w:r w:rsidRPr="00DD514E">
            <w:rPr>
              <w:rStyle w:val="Platzhaltertext"/>
            </w:rPr>
            <w:t>Text eingebe</w:t>
          </w:r>
          <w:r>
            <w:rPr>
              <w:rStyle w:val="Platzhaltertext"/>
            </w:rPr>
            <w:t>n</w:t>
          </w:r>
        </w:p>
      </w:docPartBody>
    </w:docPart>
    <w:docPart>
      <w:docPartPr>
        <w:name w:val="88017B5B90B84455BD319A931DBA7A84"/>
        <w:category>
          <w:name w:val="Allgemein"/>
          <w:gallery w:val="placeholder"/>
        </w:category>
        <w:types>
          <w:type w:val="bbPlcHdr"/>
        </w:types>
        <w:behaviors>
          <w:behavior w:val="content"/>
        </w:behaviors>
        <w:guid w:val="{CF88AFA8-785C-4AF9-BEC2-3A1487548F8C}"/>
      </w:docPartPr>
      <w:docPartBody>
        <w:p w:rsidR="004229CF" w:rsidRDefault="004824C5" w:rsidP="004824C5">
          <w:pPr>
            <w:pStyle w:val="88017B5B90B84455BD319A931DBA7A842"/>
          </w:pPr>
          <w:r>
            <w:rPr>
              <w:rStyle w:val="Platzhaltertext"/>
            </w:rPr>
            <w:t>Name Vorname</w:t>
          </w:r>
        </w:p>
      </w:docPartBody>
    </w:docPart>
    <w:docPart>
      <w:docPartPr>
        <w:name w:val="80923B8AB4184D17956983FAE40D5C39"/>
        <w:category>
          <w:name w:val="Allgemein"/>
          <w:gallery w:val="placeholder"/>
        </w:category>
        <w:types>
          <w:type w:val="bbPlcHdr"/>
        </w:types>
        <w:behaviors>
          <w:behavior w:val="content"/>
        </w:behaviors>
        <w:guid w:val="{85A7E107-8F95-474E-BE35-61A5330F66D3}"/>
      </w:docPartPr>
      <w:docPartBody>
        <w:p w:rsidR="004229CF" w:rsidRDefault="004824C5" w:rsidP="004824C5">
          <w:pPr>
            <w:pStyle w:val="80923B8AB4184D17956983FAE40D5C392"/>
          </w:pPr>
          <w:r w:rsidRPr="00DD514E">
            <w:rPr>
              <w:rStyle w:val="Platzhaltertext"/>
            </w:rPr>
            <w:t>Te</w:t>
          </w:r>
          <w:r>
            <w:rPr>
              <w:rStyle w:val="Platzhaltertext"/>
            </w:rPr>
            <w:t>l</w:t>
          </w:r>
          <w:r w:rsidRPr="00DD514E">
            <w:rPr>
              <w:rStyle w:val="Platzhaltertext"/>
            </w:rPr>
            <w:t xml:space="preserve"> eingebe</w:t>
          </w:r>
          <w:r>
            <w:rPr>
              <w:rStyle w:val="Platzhaltertext"/>
            </w:rPr>
            <w:t>n</w:t>
          </w:r>
        </w:p>
      </w:docPartBody>
    </w:docPart>
    <w:docPart>
      <w:docPartPr>
        <w:name w:val="C4D661D282C847F3B9902FA04577EB08"/>
        <w:category>
          <w:name w:val="Allgemein"/>
          <w:gallery w:val="placeholder"/>
        </w:category>
        <w:types>
          <w:type w:val="bbPlcHdr"/>
        </w:types>
        <w:behaviors>
          <w:behavior w:val="content"/>
        </w:behaviors>
        <w:guid w:val="{4B8432BC-E106-4503-ADED-EE267DF6BDC9}"/>
      </w:docPartPr>
      <w:docPartBody>
        <w:p w:rsidR="009159F1" w:rsidRDefault="004824C5" w:rsidP="004824C5">
          <w:pPr>
            <w:pStyle w:val="C4D661D282C847F3B9902FA04577EB082"/>
          </w:pPr>
          <w:r>
            <w:rPr>
              <w:rStyle w:val="Platzhaltertext"/>
            </w:rPr>
            <w:t>Zahl e</w:t>
          </w:r>
          <w:r w:rsidRPr="00DD514E">
            <w:rPr>
              <w:rStyle w:val="Platzhaltertext"/>
            </w:rPr>
            <w:t>ingebe</w:t>
          </w:r>
          <w:r>
            <w:rPr>
              <w:rStyle w:val="Platzhaltertext"/>
            </w:rPr>
            <w:t>n</w:t>
          </w:r>
        </w:p>
      </w:docPartBody>
    </w:docPart>
    <w:docPart>
      <w:docPartPr>
        <w:name w:val="5F55F6E9DC664F2A88643C00F2A5A862"/>
        <w:category>
          <w:name w:val="Allgemein"/>
          <w:gallery w:val="placeholder"/>
        </w:category>
        <w:types>
          <w:type w:val="bbPlcHdr"/>
        </w:types>
        <w:behaviors>
          <w:behavior w:val="content"/>
        </w:behaviors>
        <w:guid w:val="{A04A6D00-835D-44DB-BB74-F3701CD9D810}"/>
      </w:docPartPr>
      <w:docPartBody>
        <w:p w:rsidR="009159F1" w:rsidRDefault="004824C5" w:rsidP="004824C5">
          <w:pPr>
            <w:pStyle w:val="5F55F6E9DC664F2A88643C00F2A5A8622"/>
          </w:pPr>
          <w:r>
            <w:rPr>
              <w:rStyle w:val="Platzhaltertext"/>
            </w:rPr>
            <w:t>Zahl e</w:t>
          </w:r>
          <w:r w:rsidRPr="00DD514E">
            <w:rPr>
              <w:rStyle w:val="Platzhaltertext"/>
            </w:rPr>
            <w:t>ingebe</w:t>
          </w:r>
          <w:r>
            <w:rPr>
              <w:rStyle w:val="Platzhaltertext"/>
            </w:rPr>
            <w:t>n</w:t>
          </w:r>
        </w:p>
      </w:docPartBody>
    </w:docPart>
    <w:docPart>
      <w:docPartPr>
        <w:name w:val="C156BC08A0834E559D863509EC2D110C"/>
        <w:category>
          <w:name w:val="Allgemein"/>
          <w:gallery w:val="placeholder"/>
        </w:category>
        <w:types>
          <w:type w:val="bbPlcHdr"/>
        </w:types>
        <w:behaviors>
          <w:behavior w:val="content"/>
        </w:behaviors>
        <w:guid w:val="{EB8452BD-8853-41C7-9ECD-DB6FC6559037}"/>
      </w:docPartPr>
      <w:docPartBody>
        <w:p w:rsidR="004824C5" w:rsidRDefault="004824C5" w:rsidP="004824C5">
          <w:pPr>
            <w:pStyle w:val="C156BC08A0834E559D863509EC2D110C"/>
          </w:pPr>
          <w:r w:rsidRPr="00EE2ED5">
            <w:rPr>
              <w:rStyle w:val="Platzhaltertext"/>
              <w:vanish/>
            </w:rPr>
            <w: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HaasGroteskText Std">
    <w:panose1 w:val="00000000000000000000"/>
    <w:charset w:val="00"/>
    <w:family w:val="swiss"/>
    <w:notTrueType/>
    <w:pitch w:val="variable"/>
    <w:sig w:usb0="00000007" w:usb1="00000000" w:usb2="00000000" w:usb3="00000000" w:csb0="00000093"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17"/>
    <w:rsid w:val="00150C30"/>
    <w:rsid w:val="004229CF"/>
    <w:rsid w:val="004824C5"/>
    <w:rsid w:val="004E2017"/>
    <w:rsid w:val="00661FE4"/>
    <w:rsid w:val="00786EAA"/>
    <w:rsid w:val="009159F1"/>
    <w:rsid w:val="009B2817"/>
    <w:rsid w:val="00CA3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24C5"/>
    <w:rPr>
      <w:color w:val="808080"/>
    </w:rPr>
  </w:style>
  <w:style w:type="paragraph" w:customStyle="1" w:styleId="C3BF34C515AE4D399B9E0EBE31BB8EA61">
    <w:name w:val="C3BF34C515AE4D399B9E0EBE31BB8EA61"/>
    <w:rsid w:val="009159F1"/>
    <w:pPr>
      <w:spacing w:after="0" w:line="240" w:lineRule="atLeast"/>
    </w:pPr>
    <w:rPr>
      <w:rFonts w:eastAsiaTheme="minorHAnsi"/>
      <w:kern w:val="0"/>
      <w:sz w:val="20"/>
      <w:szCs w:val="22"/>
      <w:lang w:eastAsia="en-US"/>
      <w14:ligatures w14:val="none"/>
    </w:rPr>
  </w:style>
  <w:style w:type="paragraph" w:customStyle="1" w:styleId="493E8C14BCD64CA7BB4F7DF84BA19AEF1">
    <w:name w:val="493E8C14BCD64CA7BB4F7DF84BA19AEF1"/>
    <w:rsid w:val="009159F1"/>
    <w:pPr>
      <w:spacing w:after="0" w:line="240" w:lineRule="atLeast"/>
    </w:pPr>
    <w:rPr>
      <w:rFonts w:eastAsiaTheme="minorHAnsi"/>
      <w:kern w:val="0"/>
      <w:sz w:val="20"/>
      <w:szCs w:val="22"/>
      <w:lang w:eastAsia="en-US"/>
      <w14:ligatures w14:val="none"/>
    </w:rPr>
  </w:style>
  <w:style w:type="paragraph" w:customStyle="1" w:styleId="60B09E18AF89484FBCB408C6C178FC531">
    <w:name w:val="60B09E18AF89484FBCB408C6C178FC531"/>
    <w:rsid w:val="009159F1"/>
    <w:pPr>
      <w:spacing w:after="0" w:line="240" w:lineRule="atLeast"/>
    </w:pPr>
    <w:rPr>
      <w:rFonts w:eastAsiaTheme="minorHAnsi"/>
      <w:kern w:val="0"/>
      <w:sz w:val="20"/>
      <w:szCs w:val="22"/>
      <w:lang w:eastAsia="en-US"/>
      <w14:ligatures w14:val="none"/>
    </w:rPr>
  </w:style>
  <w:style w:type="paragraph" w:customStyle="1" w:styleId="5F55F6E9DC664F2A88643C00F2A5A8621">
    <w:name w:val="5F55F6E9DC664F2A88643C00F2A5A8621"/>
    <w:rsid w:val="009159F1"/>
    <w:pPr>
      <w:spacing w:after="0" w:line="240" w:lineRule="atLeast"/>
    </w:pPr>
    <w:rPr>
      <w:rFonts w:eastAsiaTheme="minorHAnsi"/>
      <w:kern w:val="0"/>
      <w:sz w:val="20"/>
      <w:szCs w:val="22"/>
      <w:lang w:eastAsia="en-US"/>
      <w14:ligatures w14:val="none"/>
    </w:rPr>
  </w:style>
  <w:style w:type="paragraph" w:customStyle="1" w:styleId="C4D661D282C847F3B9902FA04577EB081">
    <w:name w:val="C4D661D282C847F3B9902FA04577EB081"/>
    <w:rsid w:val="009159F1"/>
    <w:pPr>
      <w:spacing w:after="0" w:line="240" w:lineRule="atLeast"/>
    </w:pPr>
    <w:rPr>
      <w:rFonts w:eastAsiaTheme="minorHAnsi"/>
      <w:kern w:val="0"/>
      <w:sz w:val="20"/>
      <w:szCs w:val="22"/>
      <w:lang w:eastAsia="en-US"/>
      <w14:ligatures w14:val="none"/>
    </w:rPr>
  </w:style>
  <w:style w:type="paragraph" w:customStyle="1" w:styleId="88017B5B90B84455BD319A931DBA7A84">
    <w:name w:val="88017B5B90B84455BD319A931DBA7A84"/>
    <w:rsid w:val="009159F1"/>
    <w:pPr>
      <w:spacing w:after="0" w:line="240" w:lineRule="atLeast"/>
    </w:pPr>
    <w:rPr>
      <w:rFonts w:eastAsiaTheme="minorHAnsi"/>
      <w:kern w:val="0"/>
      <w:sz w:val="20"/>
      <w:szCs w:val="22"/>
      <w:lang w:eastAsia="en-US"/>
      <w14:ligatures w14:val="none"/>
    </w:rPr>
  </w:style>
  <w:style w:type="paragraph" w:customStyle="1" w:styleId="80923B8AB4184D17956983FAE40D5C39">
    <w:name w:val="80923B8AB4184D17956983FAE40D5C39"/>
    <w:rsid w:val="009159F1"/>
    <w:pPr>
      <w:spacing w:after="0" w:line="240" w:lineRule="atLeast"/>
    </w:pPr>
    <w:rPr>
      <w:rFonts w:eastAsiaTheme="minorHAnsi"/>
      <w:kern w:val="0"/>
      <w:sz w:val="20"/>
      <w:szCs w:val="22"/>
      <w:lang w:eastAsia="en-US"/>
      <w14:ligatures w14:val="none"/>
    </w:rPr>
  </w:style>
  <w:style w:type="paragraph" w:customStyle="1" w:styleId="0E81188662A34475ADC8948F2D2EE9E71">
    <w:name w:val="0E81188662A34475ADC8948F2D2EE9E71"/>
    <w:rsid w:val="009159F1"/>
    <w:pPr>
      <w:spacing w:after="0" w:line="240" w:lineRule="atLeast"/>
    </w:pPr>
    <w:rPr>
      <w:rFonts w:eastAsiaTheme="minorHAnsi"/>
      <w:kern w:val="0"/>
      <w:sz w:val="20"/>
      <w:szCs w:val="22"/>
      <w:lang w:eastAsia="en-US"/>
      <w14:ligatures w14:val="none"/>
    </w:rPr>
  </w:style>
  <w:style w:type="paragraph" w:customStyle="1" w:styleId="C3BF34C515AE4D399B9E0EBE31BB8EA6">
    <w:name w:val="C3BF34C515AE4D399B9E0EBE31BB8EA6"/>
    <w:rsid w:val="004824C5"/>
    <w:pPr>
      <w:spacing w:after="0" w:line="240" w:lineRule="atLeast"/>
    </w:pPr>
    <w:rPr>
      <w:rFonts w:eastAsiaTheme="minorHAnsi"/>
      <w:kern w:val="0"/>
      <w:sz w:val="20"/>
      <w:szCs w:val="22"/>
      <w:lang w:eastAsia="en-US"/>
      <w14:ligatures w14:val="none"/>
    </w:rPr>
  </w:style>
  <w:style w:type="paragraph" w:customStyle="1" w:styleId="493E8C14BCD64CA7BB4F7DF84BA19AEF">
    <w:name w:val="493E8C14BCD64CA7BB4F7DF84BA19AEF"/>
    <w:rsid w:val="004824C5"/>
    <w:pPr>
      <w:spacing w:after="0" w:line="240" w:lineRule="atLeast"/>
    </w:pPr>
    <w:rPr>
      <w:rFonts w:eastAsiaTheme="minorHAnsi"/>
      <w:kern w:val="0"/>
      <w:sz w:val="20"/>
      <w:szCs w:val="22"/>
      <w:lang w:eastAsia="en-US"/>
      <w14:ligatures w14:val="none"/>
    </w:rPr>
  </w:style>
  <w:style w:type="paragraph" w:customStyle="1" w:styleId="60B09E18AF89484FBCB408C6C178FC53">
    <w:name w:val="60B09E18AF89484FBCB408C6C178FC53"/>
    <w:rsid w:val="004824C5"/>
    <w:pPr>
      <w:spacing w:after="0" w:line="240" w:lineRule="atLeast"/>
    </w:pPr>
    <w:rPr>
      <w:rFonts w:eastAsiaTheme="minorHAnsi"/>
      <w:kern w:val="0"/>
      <w:sz w:val="20"/>
      <w:szCs w:val="22"/>
      <w:lang w:eastAsia="en-US"/>
      <w14:ligatures w14:val="none"/>
    </w:rPr>
  </w:style>
  <w:style w:type="paragraph" w:customStyle="1" w:styleId="5F55F6E9DC664F2A88643C00F2A5A862">
    <w:name w:val="5F55F6E9DC664F2A88643C00F2A5A862"/>
    <w:rsid w:val="004824C5"/>
    <w:pPr>
      <w:spacing w:after="0" w:line="240" w:lineRule="atLeast"/>
    </w:pPr>
    <w:rPr>
      <w:rFonts w:eastAsiaTheme="minorHAnsi"/>
      <w:kern w:val="0"/>
      <w:sz w:val="20"/>
      <w:szCs w:val="22"/>
      <w:lang w:eastAsia="en-US"/>
      <w14:ligatures w14:val="none"/>
    </w:rPr>
  </w:style>
  <w:style w:type="paragraph" w:customStyle="1" w:styleId="C4D661D282C847F3B9902FA04577EB08">
    <w:name w:val="C4D661D282C847F3B9902FA04577EB08"/>
    <w:rsid w:val="004824C5"/>
    <w:pPr>
      <w:spacing w:after="0" w:line="240" w:lineRule="atLeast"/>
    </w:pPr>
    <w:rPr>
      <w:rFonts w:eastAsiaTheme="minorHAnsi"/>
      <w:kern w:val="0"/>
      <w:sz w:val="20"/>
      <w:szCs w:val="22"/>
      <w:lang w:eastAsia="en-US"/>
      <w14:ligatures w14:val="none"/>
    </w:rPr>
  </w:style>
  <w:style w:type="paragraph" w:customStyle="1" w:styleId="88017B5B90B84455BD319A931DBA7A841">
    <w:name w:val="88017B5B90B84455BD319A931DBA7A841"/>
    <w:rsid w:val="004824C5"/>
    <w:pPr>
      <w:spacing w:after="0" w:line="240" w:lineRule="atLeast"/>
    </w:pPr>
    <w:rPr>
      <w:rFonts w:eastAsiaTheme="minorHAnsi"/>
      <w:kern w:val="0"/>
      <w:sz w:val="20"/>
      <w:szCs w:val="22"/>
      <w:lang w:eastAsia="en-US"/>
      <w14:ligatures w14:val="none"/>
    </w:rPr>
  </w:style>
  <w:style w:type="paragraph" w:customStyle="1" w:styleId="80923B8AB4184D17956983FAE40D5C391">
    <w:name w:val="80923B8AB4184D17956983FAE40D5C391"/>
    <w:rsid w:val="004824C5"/>
    <w:pPr>
      <w:spacing w:after="0" w:line="240" w:lineRule="atLeast"/>
    </w:pPr>
    <w:rPr>
      <w:rFonts w:eastAsiaTheme="minorHAnsi"/>
      <w:kern w:val="0"/>
      <w:sz w:val="20"/>
      <w:szCs w:val="22"/>
      <w:lang w:eastAsia="en-US"/>
      <w14:ligatures w14:val="none"/>
    </w:rPr>
  </w:style>
  <w:style w:type="paragraph" w:customStyle="1" w:styleId="0E81188662A34475ADC8948F2D2EE9E7">
    <w:name w:val="0E81188662A34475ADC8948F2D2EE9E7"/>
    <w:rsid w:val="004824C5"/>
    <w:pPr>
      <w:spacing w:after="0" w:line="240" w:lineRule="atLeast"/>
    </w:pPr>
    <w:rPr>
      <w:rFonts w:eastAsiaTheme="minorHAnsi"/>
      <w:kern w:val="0"/>
      <w:sz w:val="20"/>
      <w:szCs w:val="22"/>
      <w:lang w:eastAsia="en-US"/>
      <w14:ligatures w14:val="none"/>
    </w:rPr>
  </w:style>
  <w:style w:type="paragraph" w:customStyle="1" w:styleId="C156BC08A0834E559D863509EC2D110C">
    <w:name w:val="C156BC08A0834E559D863509EC2D110C"/>
    <w:rsid w:val="004824C5"/>
    <w:pPr>
      <w:spacing w:after="0" w:line="240" w:lineRule="atLeast"/>
    </w:pPr>
    <w:rPr>
      <w:rFonts w:eastAsiaTheme="minorHAnsi"/>
      <w:kern w:val="0"/>
      <w:sz w:val="20"/>
      <w:szCs w:val="22"/>
      <w:lang w:eastAsia="en-US"/>
      <w14:ligatures w14:val="none"/>
    </w:rPr>
  </w:style>
  <w:style w:type="paragraph" w:customStyle="1" w:styleId="C3BF34C515AE4D399B9E0EBE31BB8EA62">
    <w:name w:val="C3BF34C515AE4D399B9E0EBE31BB8EA62"/>
    <w:rsid w:val="004824C5"/>
    <w:pPr>
      <w:spacing w:after="0" w:line="240" w:lineRule="atLeast"/>
    </w:pPr>
    <w:rPr>
      <w:rFonts w:eastAsiaTheme="minorHAnsi"/>
      <w:kern w:val="0"/>
      <w:sz w:val="20"/>
      <w:szCs w:val="22"/>
      <w:lang w:eastAsia="en-US"/>
      <w14:ligatures w14:val="none"/>
    </w:rPr>
  </w:style>
  <w:style w:type="paragraph" w:customStyle="1" w:styleId="493E8C14BCD64CA7BB4F7DF84BA19AEF2">
    <w:name w:val="493E8C14BCD64CA7BB4F7DF84BA19AEF2"/>
    <w:rsid w:val="004824C5"/>
    <w:pPr>
      <w:spacing w:after="0" w:line="240" w:lineRule="atLeast"/>
    </w:pPr>
    <w:rPr>
      <w:rFonts w:eastAsiaTheme="minorHAnsi"/>
      <w:kern w:val="0"/>
      <w:sz w:val="20"/>
      <w:szCs w:val="22"/>
      <w:lang w:eastAsia="en-US"/>
      <w14:ligatures w14:val="none"/>
    </w:rPr>
  </w:style>
  <w:style w:type="paragraph" w:customStyle="1" w:styleId="60B09E18AF89484FBCB408C6C178FC532">
    <w:name w:val="60B09E18AF89484FBCB408C6C178FC532"/>
    <w:rsid w:val="004824C5"/>
    <w:pPr>
      <w:spacing w:after="0" w:line="240" w:lineRule="atLeast"/>
    </w:pPr>
    <w:rPr>
      <w:rFonts w:eastAsiaTheme="minorHAnsi"/>
      <w:kern w:val="0"/>
      <w:sz w:val="20"/>
      <w:szCs w:val="22"/>
      <w:lang w:eastAsia="en-US"/>
      <w14:ligatures w14:val="none"/>
    </w:rPr>
  </w:style>
  <w:style w:type="paragraph" w:customStyle="1" w:styleId="5F55F6E9DC664F2A88643C00F2A5A8622">
    <w:name w:val="5F55F6E9DC664F2A88643C00F2A5A8622"/>
    <w:rsid w:val="004824C5"/>
    <w:pPr>
      <w:spacing w:after="0" w:line="240" w:lineRule="atLeast"/>
    </w:pPr>
    <w:rPr>
      <w:rFonts w:eastAsiaTheme="minorHAnsi"/>
      <w:kern w:val="0"/>
      <w:sz w:val="20"/>
      <w:szCs w:val="22"/>
      <w:lang w:eastAsia="en-US"/>
      <w14:ligatures w14:val="none"/>
    </w:rPr>
  </w:style>
  <w:style w:type="paragraph" w:customStyle="1" w:styleId="C4D661D282C847F3B9902FA04577EB082">
    <w:name w:val="C4D661D282C847F3B9902FA04577EB082"/>
    <w:rsid w:val="004824C5"/>
    <w:pPr>
      <w:spacing w:after="0" w:line="240" w:lineRule="atLeast"/>
    </w:pPr>
    <w:rPr>
      <w:rFonts w:eastAsiaTheme="minorHAnsi"/>
      <w:kern w:val="0"/>
      <w:sz w:val="20"/>
      <w:szCs w:val="22"/>
      <w:lang w:eastAsia="en-US"/>
      <w14:ligatures w14:val="none"/>
    </w:rPr>
  </w:style>
  <w:style w:type="paragraph" w:customStyle="1" w:styleId="88017B5B90B84455BD319A931DBA7A842">
    <w:name w:val="88017B5B90B84455BD319A931DBA7A842"/>
    <w:rsid w:val="004824C5"/>
    <w:pPr>
      <w:spacing w:after="0" w:line="240" w:lineRule="atLeast"/>
    </w:pPr>
    <w:rPr>
      <w:rFonts w:eastAsiaTheme="minorHAnsi"/>
      <w:kern w:val="0"/>
      <w:sz w:val="20"/>
      <w:szCs w:val="22"/>
      <w:lang w:eastAsia="en-US"/>
      <w14:ligatures w14:val="none"/>
    </w:rPr>
  </w:style>
  <w:style w:type="paragraph" w:customStyle="1" w:styleId="80923B8AB4184D17956983FAE40D5C392">
    <w:name w:val="80923B8AB4184D17956983FAE40D5C392"/>
    <w:rsid w:val="004824C5"/>
    <w:pPr>
      <w:spacing w:after="0" w:line="240" w:lineRule="atLeast"/>
    </w:pPr>
    <w:rPr>
      <w:rFonts w:eastAsiaTheme="minorHAnsi"/>
      <w:kern w:val="0"/>
      <w:sz w:val="20"/>
      <w:szCs w:val="22"/>
      <w:lang w:eastAsia="en-US"/>
      <w14:ligatures w14:val="none"/>
    </w:rPr>
  </w:style>
  <w:style w:type="paragraph" w:customStyle="1" w:styleId="0E81188662A34475ADC8948F2D2EE9E72">
    <w:name w:val="0E81188662A34475ADC8948F2D2EE9E72"/>
    <w:rsid w:val="004824C5"/>
    <w:pPr>
      <w:spacing w:after="0" w:line="240" w:lineRule="atLeast"/>
    </w:pPr>
    <w:rPr>
      <w:rFonts w:eastAsiaTheme="minorHAnsi"/>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Axpo 4">
      <a:dk1>
        <a:sysClr val="windowText" lastClr="000000"/>
      </a:dk1>
      <a:lt1>
        <a:sysClr val="window" lastClr="FFFFFF"/>
      </a:lt1>
      <a:dk2>
        <a:srgbClr val="7E6E71"/>
      </a:dk2>
      <a:lt2>
        <a:srgbClr val="E7D0D3"/>
      </a:lt2>
      <a:accent1>
        <a:srgbClr val="E10019"/>
      </a:accent1>
      <a:accent2>
        <a:srgbClr val="C69098"/>
      </a:accent2>
      <a:accent3>
        <a:srgbClr val="E0D6D3"/>
      </a:accent3>
      <a:accent4>
        <a:srgbClr val="9F4550"/>
      </a:accent4>
      <a:accent5>
        <a:srgbClr val="5E4A4D"/>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Fäs19</b:Tag>
    <b:SourceType>Book</b:SourceType>
    <b:Guid>{BB14B63C-6E82-4CAE-BAAF-C664E1023FBD}</b:Guid>
    <b:Author>
      <b:Author>
        <b:NameList>
          <b:Person>
            <b:Last>Fässler</b:Last>
            <b:First>Maureen</b:First>
          </b:Person>
        </b:NameList>
      </b:Author>
    </b:Author>
    <b:Title>Starke Brands unter Strom</b:Title>
    <b:Year>2019</b:Year>
    <b:City>Baden</b:City>
    <b:Publisher>Axpo Services AG</b:Publisher>
    <b:RefOrder>1</b:RefOrder>
  </b:Source>
</b:Sources>
</file>

<file path=customXml/itemProps1.xml><?xml version="1.0" encoding="utf-8"?>
<ds:datastoreItem xmlns:ds="http://schemas.openxmlformats.org/officeDocument/2006/customXml" ds:itemID="{A60B5D7D-3D39-4B78-8B5F-AC8F0B87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Axpo</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Weber Lena MK</dc:creator>
  <cp:lastModifiedBy>Gut Koll Maya KBB</cp:lastModifiedBy>
  <cp:revision>29</cp:revision>
  <cp:lastPrinted>2025-08-07T12:26:00Z</cp:lastPrinted>
  <dcterms:created xsi:type="dcterms:W3CDTF">2025-08-07T09:32:00Z</dcterms:created>
  <dcterms:modified xsi:type="dcterms:W3CDTF">2025-08-13T07:18:00Z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584758299</vt:i4>
  </property>
  <property fmtid="{D5CDD505-2E9C-101B-9397-08002B2CF9AE}" pid="3" name="_NewReviewCycle">
    <vt:lpwstr/>
  </property>
  <property fmtid="{D5CDD505-2E9C-101B-9397-08002B2CF9AE}" pid="4" name="_EmailSubject">
    <vt:lpwstr>Clubreise</vt:lpwstr>
  </property>
  <property fmtid="{D5CDD505-2E9C-101B-9397-08002B2CF9AE}" pid="5" name="_AuthorEmail">
    <vt:lpwstr>Kai.Thumann@axpo.com</vt:lpwstr>
  </property>
  <property fmtid="{D5CDD505-2E9C-101B-9397-08002B2CF9AE}" pid="6" name="_AuthorEmailDisplayName">
    <vt:lpwstr>Thumann Kai KBB-UG12</vt:lpwstr>
  </property>
  <property fmtid="{D5CDD505-2E9C-101B-9397-08002B2CF9AE}" pid="7" name="_PreviousAdHocReviewCycleID">
    <vt:i4>824161039</vt:i4>
  </property>
  <property fmtid="{D5CDD505-2E9C-101B-9397-08002B2CF9AE}" pid="8" name="_ReviewingToolsShownOnce">
    <vt:lpwstr/>
  </property>
</Properties>
</file>