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0752" w14:textId="11523B75" w:rsidR="00C65643" w:rsidRPr="00D259DB" w:rsidRDefault="00624C2B" w:rsidP="00EF5E0D">
      <w:pPr>
        <w:pStyle w:val="Einleitung"/>
        <w:spacing w:before="0"/>
        <w:rPr>
          <w:rFonts w:asciiTheme="majorHAnsi" w:eastAsiaTheme="minorEastAsia" w:hAnsiTheme="majorHAnsi" w:cstheme="majorHAnsi"/>
          <w:bCs/>
          <w:color w:val="000000" w:themeColor="text1"/>
          <w:sz w:val="34"/>
          <w:szCs w:val="34"/>
        </w:rPr>
      </w:pPr>
      <w:r w:rsidRPr="00D259DB">
        <w:rPr>
          <w:rFonts w:asciiTheme="majorHAnsi" w:eastAsiaTheme="minorEastAsia" w:hAnsiTheme="majorHAnsi" w:cstheme="majorHAnsi"/>
          <w:bCs/>
          <w:color w:val="000000" w:themeColor="text1"/>
          <w:sz w:val="34"/>
          <w:szCs w:val="34"/>
        </w:rPr>
        <w:t>Mietgesuch und Vertrag für Clubhausbenützung</w:t>
      </w:r>
    </w:p>
    <w:p w14:paraId="21888521" w14:textId="77777777" w:rsidR="00EE0075" w:rsidRPr="00D259DB" w:rsidRDefault="00EE0075" w:rsidP="00EF5E0D">
      <w:pPr>
        <w:pStyle w:val="Einleitung"/>
        <w:spacing w:before="0"/>
        <w:rPr>
          <w:rFonts w:asciiTheme="majorHAnsi" w:eastAsiaTheme="minorEastAsia" w:hAnsiTheme="majorHAnsi" w:cstheme="majorHAnsi"/>
          <w:bCs/>
          <w:color w:val="000000" w:themeColor="text1"/>
          <w:sz w:val="34"/>
          <w:szCs w:val="34"/>
        </w:rPr>
      </w:pPr>
    </w:p>
    <w:p w14:paraId="3E9041B2" w14:textId="77777777" w:rsidR="006669CD" w:rsidRPr="00D259DB" w:rsidRDefault="006669CD" w:rsidP="00EF5E0D">
      <w:pPr>
        <w:pStyle w:val="Einleitung"/>
        <w:spacing w:before="0"/>
        <w:rPr>
          <w:rFonts w:asciiTheme="majorHAnsi" w:eastAsiaTheme="minorEastAsia" w:hAnsiTheme="majorHAnsi" w:cstheme="majorHAnsi"/>
          <w:bCs/>
          <w:color w:val="000000" w:themeColor="text1"/>
          <w:sz w:val="34"/>
          <w:szCs w:val="34"/>
        </w:rPr>
      </w:pPr>
    </w:p>
    <w:p w14:paraId="3DE160CE" w14:textId="77777777" w:rsidR="006669CD" w:rsidRPr="00D259DB" w:rsidRDefault="00EE0075" w:rsidP="006669CD">
      <w:pPr>
        <w:pStyle w:val="Einleitung"/>
        <w:spacing w:before="120" w:after="120"/>
        <w:contextualSpacing w:val="0"/>
        <w:rPr>
          <w:rFonts w:asciiTheme="majorHAnsi" w:eastAsiaTheme="minorEastAsia" w:hAnsiTheme="majorHAnsi" w:cstheme="majorHAnsi"/>
          <w:bCs/>
          <w:color w:val="000000" w:themeColor="text1"/>
          <w:sz w:val="19"/>
          <w:szCs w:val="19"/>
        </w:rPr>
      </w:pPr>
      <w:r w:rsidRPr="00D259DB">
        <w:rPr>
          <w:rFonts w:asciiTheme="majorHAnsi" w:eastAsiaTheme="minorEastAsia" w:hAnsiTheme="majorHAnsi" w:cstheme="majorHAnsi"/>
          <w:bCs/>
          <w:color w:val="000000" w:themeColor="text1"/>
          <w:sz w:val="19"/>
          <w:szCs w:val="19"/>
        </w:rPr>
        <w:t>Ablauf</w:t>
      </w:r>
      <w:r w:rsidR="00CC4792" w:rsidRPr="00D259DB">
        <w:rPr>
          <w:rFonts w:asciiTheme="majorHAnsi" w:eastAsiaTheme="minorEastAsia" w:hAnsiTheme="majorHAnsi" w:cstheme="majorHAnsi"/>
          <w:bCs/>
          <w:color w:val="000000" w:themeColor="text1"/>
          <w:sz w:val="19"/>
          <w:szCs w:val="19"/>
        </w:rPr>
        <w:t xml:space="preserve"> Mieter/Sportclub</w:t>
      </w:r>
      <w:r w:rsidRPr="00D259DB">
        <w:rPr>
          <w:rFonts w:asciiTheme="majorHAnsi" w:eastAsiaTheme="minorEastAsia" w:hAnsiTheme="majorHAnsi" w:cstheme="majorHAnsi"/>
          <w:bCs/>
          <w:color w:val="000000" w:themeColor="text1"/>
          <w:sz w:val="19"/>
          <w:szCs w:val="19"/>
        </w:rPr>
        <w:t xml:space="preserve">: </w:t>
      </w:r>
    </w:p>
    <w:p w14:paraId="1D646E7C" w14:textId="35D0DE8E" w:rsidR="00EE0075" w:rsidRPr="00D259DB" w:rsidRDefault="00CC4792" w:rsidP="006669CD">
      <w:pPr>
        <w:pStyle w:val="Einleitung"/>
        <w:spacing w:before="120" w:after="120"/>
        <w:contextualSpacing w:val="0"/>
        <w:rPr>
          <w:rFonts w:asciiTheme="majorHAnsi" w:eastAsiaTheme="minorEastAsia" w:hAnsiTheme="majorHAnsi" w:cstheme="majorHAnsi"/>
          <w:b w:val="0"/>
          <w:color w:val="000000" w:themeColor="text1"/>
          <w:sz w:val="19"/>
          <w:szCs w:val="19"/>
        </w:rPr>
      </w:pPr>
      <w:r w:rsidRPr="00D259DB">
        <w:rPr>
          <w:rFonts w:asciiTheme="majorHAnsi" w:eastAsiaTheme="minorEastAsia" w:hAnsiTheme="majorHAnsi" w:cstheme="majorHAnsi"/>
          <w:bCs/>
          <w:color w:val="000000" w:themeColor="text1"/>
          <w:sz w:val="19"/>
          <w:szCs w:val="19"/>
        </w:rPr>
        <w:t xml:space="preserve">1. </w:t>
      </w:r>
      <w:r w:rsidR="00EE0075" w:rsidRPr="00D259DB">
        <w:rPr>
          <w:rFonts w:asciiTheme="majorHAnsi" w:eastAsiaTheme="minorEastAsia" w:hAnsiTheme="majorHAnsi" w:cstheme="majorHAnsi"/>
          <w:bCs/>
          <w:color w:val="000000" w:themeColor="text1"/>
          <w:sz w:val="19"/>
          <w:szCs w:val="19"/>
        </w:rPr>
        <w:t xml:space="preserve">Mieter: </w:t>
      </w:r>
      <w:r w:rsidR="00D259DB" w:rsidRPr="00D259DB">
        <w:rPr>
          <w:rFonts w:asciiTheme="majorHAnsi" w:eastAsiaTheme="minorEastAsia" w:hAnsiTheme="majorHAnsi" w:cstheme="majorHAnsi"/>
          <w:b w:val="0"/>
          <w:color w:val="000000" w:themeColor="text1"/>
          <w:sz w:val="19"/>
          <w:szCs w:val="19"/>
        </w:rPr>
        <w:t xml:space="preserve">Innert </w:t>
      </w:r>
      <w:r w:rsidR="00D259DB" w:rsidRPr="00D259DB">
        <w:rPr>
          <w:rFonts w:asciiTheme="majorHAnsi" w:eastAsiaTheme="minorEastAsia" w:hAnsiTheme="majorHAnsi" w:cstheme="majorHAnsi"/>
          <w:bCs/>
          <w:color w:val="000000" w:themeColor="text1"/>
          <w:sz w:val="19"/>
          <w:szCs w:val="19"/>
        </w:rPr>
        <w:t>7 Tagen</w:t>
      </w:r>
      <w:r w:rsidR="00D259DB" w:rsidRPr="00D259DB">
        <w:rPr>
          <w:rFonts w:asciiTheme="majorHAnsi" w:eastAsiaTheme="minorEastAsia" w:hAnsiTheme="majorHAnsi" w:cstheme="majorHAnsi"/>
          <w:b w:val="0"/>
          <w:color w:val="000000" w:themeColor="text1"/>
          <w:sz w:val="19"/>
          <w:szCs w:val="19"/>
        </w:rPr>
        <w:t xml:space="preserve"> das </w:t>
      </w:r>
      <w:r w:rsidR="00EE0075" w:rsidRPr="00D259DB">
        <w:rPr>
          <w:rFonts w:asciiTheme="majorHAnsi" w:eastAsiaTheme="minorEastAsia" w:hAnsiTheme="majorHAnsi" w:cstheme="majorHAnsi"/>
          <w:b w:val="0"/>
          <w:color w:val="000000" w:themeColor="text1"/>
          <w:sz w:val="19"/>
          <w:szCs w:val="19"/>
        </w:rPr>
        <w:t xml:space="preserve">Formular ausfüllen und unterzeichnen </w:t>
      </w:r>
      <w:r w:rsidR="00EE0075" w:rsidRPr="00D259DB">
        <w:rPr>
          <w:rFonts w:asciiTheme="majorHAnsi" w:eastAsiaTheme="minorEastAsia" w:hAnsiTheme="majorHAnsi" w:cstheme="majorHAnsi"/>
          <w:b w:val="0"/>
          <w:color w:val="000000" w:themeColor="text1"/>
          <w:sz w:val="19"/>
          <w:szCs w:val="19"/>
        </w:rPr>
        <w:sym w:font="Wingdings" w:char="F0E0"/>
      </w:r>
      <w:r w:rsidR="00EE0075" w:rsidRPr="00D259DB">
        <w:rPr>
          <w:rFonts w:asciiTheme="majorHAnsi" w:eastAsiaTheme="minorEastAsia" w:hAnsiTheme="majorHAnsi" w:cstheme="majorHAnsi"/>
          <w:b w:val="0"/>
          <w:color w:val="000000" w:themeColor="text1"/>
          <w:sz w:val="19"/>
          <w:szCs w:val="19"/>
        </w:rPr>
        <w:t xml:space="preserve"> </w:t>
      </w:r>
      <w:r w:rsidRPr="00D259DB">
        <w:rPr>
          <w:rFonts w:asciiTheme="majorHAnsi" w:eastAsiaTheme="minorEastAsia" w:hAnsiTheme="majorHAnsi" w:cstheme="majorHAnsi"/>
          <w:b w:val="0"/>
          <w:color w:val="000000" w:themeColor="text1"/>
          <w:sz w:val="19"/>
          <w:szCs w:val="19"/>
        </w:rPr>
        <w:t xml:space="preserve">PDF </w:t>
      </w:r>
      <w:r w:rsidR="00EE0075" w:rsidRPr="00D259DB">
        <w:rPr>
          <w:rFonts w:asciiTheme="majorHAnsi" w:eastAsiaTheme="minorEastAsia" w:hAnsiTheme="majorHAnsi" w:cstheme="majorHAnsi"/>
          <w:b w:val="0"/>
          <w:color w:val="000000" w:themeColor="text1"/>
          <w:sz w:val="19"/>
          <w:szCs w:val="19"/>
        </w:rPr>
        <w:t>an Sportclub mailen</w:t>
      </w:r>
    </w:p>
    <w:p w14:paraId="6980B83A" w14:textId="04A126A4" w:rsidR="00EE0075" w:rsidRPr="00D259DB" w:rsidRDefault="00CC4792" w:rsidP="006669CD">
      <w:pPr>
        <w:pStyle w:val="Einleitung"/>
        <w:spacing w:before="120" w:after="120"/>
        <w:contextualSpacing w:val="0"/>
        <w:rPr>
          <w:rFonts w:asciiTheme="majorHAnsi" w:eastAsiaTheme="minorEastAsia" w:hAnsiTheme="majorHAnsi" w:cstheme="majorHAnsi"/>
          <w:b w:val="0"/>
          <w:color w:val="000000" w:themeColor="text1"/>
          <w:sz w:val="19"/>
          <w:szCs w:val="19"/>
        </w:rPr>
      </w:pPr>
      <w:r w:rsidRPr="00D259DB">
        <w:rPr>
          <w:rFonts w:asciiTheme="majorHAnsi" w:eastAsiaTheme="minorEastAsia" w:hAnsiTheme="majorHAnsi" w:cstheme="majorHAnsi"/>
          <w:bCs/>
          <w:color w:val="000000" w:themeColor="text1"/>
          <w:sz w:val="19"/>
          <w:szCs w:val="19"/>
        </w:rPr>
        <w:t xml:space="preserve">2. </w:t>
      </w:r>
      <w:r w:rsidR="00EE0075" w:rsidRPr="00D259DB">
        <w:rPr>
          <w:rFonts w:asciiTheme="majorHAnsi" w:eastAsiaTheme="minorEastAsia" w:hAnsiTheme="majorHAnsi" w:cstheme="majorHAnsi"/>
          <w:bCs/>
          <w:color w:val="000000" w:themeColor="text1"/>
          <w:sz w:val="19"/>
          <w:szCs w:val="19"/>
        </w:rPr>
        <w:t>Sportclub:</w:t>
      </w:r>
      <w:r w:rsidR="00EE0075" w:rsidRPr="00D259DB">
        <w:rPr>
          <w:rFonts w:asciiTheme="majorHAnsi" w:eastAsiaTheme="minorEastAsia" w:hAnsiTheme="majorHAnsi" w:cstheme="majorHAnsi"/>
          <w:b w:val="0"/>
          <w:color w:val="000000" w:themeColor="text1"/>
          <w:sz w:val="19"/>
          <w:szCs w:val="19"/>
        </w:rPr>
        <w:t xml:space="preserve"> Bewilligung prüfen, </w:t>
      </w:r>
      <w:r w:rsidR="00416571">
        <w:rPr>
          <w:rFonts w:asciiTheme="majorHAnsi" w:eastAsiaTheme="minorEastAsia" w:hAnsiTheme="majorHAnsi" w:cstheme="majorHAnsi"/>
          <w:b w:val="0"/>
          <w:color w:val="000000" w:themeColor="text1"/>
          <w:sz w:val="19"/>
          <w:szCs w:val="19"/>
        </w:rPr>
        <w:t>Rechnung erstellen</w:t>
      </w:r>
      <w:r w:rsidRPr="00D259DB">
        <w:rPr>
          <w:rFonts w:asciiTheme="majorHAnsi" w:eastAsiaTheme="minorEastAsia" w:hAnsiTheme="majorHAnsi" w:cstheme="majorHAnsi"/>
          <w:b w:val="0"/>
          <w:color w:val="000000" w:themeColor="text1"/>
          <w:sz w:val="19"/>
          <w:szCs w:val="19"/>
        </w:rPr>
        <w:t>,</w:t>
      </w:r>
      <w:r w:rsidR="00EE0075" w:rsidRPr="00D259DB">
        <w:rPr>
          <w:rFonts w:asciiTheme="majorHAnsi" w:eastAsiaTheme="minorEastAsia" w:hAnsiTheme="majorHAnsi" w:cstheme="majorHAnsi"/>
          <w:b w:val="0"/>
          <w:color w:val="000000" w:themeColor="text1"/>
          <w:sz w:val="19"/>
          <w:szCs w:val="19"/>
        </w:rPr>
        <w:t xml:space="preserve"> </w:t>
      </w:r>
      <w:r w:rsidRPr="00D259DB">
        <w:rPr>
          <w:rFonts w:asciiTheme="majorHAnsi" w:eastAsiaTheme="minorEastAsia" w:hAnsiTheme="majorHAnsi" w:cstheme="majorHAnsi"/>
          <w:b w:val="0"/>
          <w:color w:val="000000" w:themeColor="text1"/>
          <w:sz w:val="19"/>
          <w:szCs w:val="19"/>
        </w:rPr>
        <w:t xml:space="preserve">unterzeichnen </w:t>
      </w:r>
      <w:r w:rsidR="00EE0075" w:rsidRPr="00D259DB">
        <w:rPr>
          <w:rFonts w:asciiTheme="majorHAnsi" w:eastAsiaTheme="minorEastAsia" w:hAnsiTheme="majorHAnsi" w:cstheme="majorHAnsi"/>
          <w:b w:val="0"/>
          <w:color w:val="000000" w:themeColor="text1"/>
          <w:sz w:val="19"/>
          <w:szCs w:val="19"/>
        </w:rPr>
        <w:sym w:font="Wingdings" w:char="F0E0"/>
      </w:r>
      <w:r w:rsidR="00EE0075" w:rsidRPr="00D259DB">
        <w:rPr>
          <w:rFonts w:asciiTheme="majorHAnsi" w:eastAsiaTheme="minorEastAsia" w:hAnsiTheme="majorHAnsi" w:cstheme="majorHAnsi"/>
          <w:b w:val="0"/>
          <w:color w:val="000000" w:themeColor="text1"/>
          <w:sz w:val="19"/>
          <w:szCs w:val="19"/>
        </w:rPr>
        <w:t xml:space="preserve"> </w:t>
      </w:r>
      <w:r w:rsidRPr="00D259DB">
        <w:rPr>
          <w:rFonts w:asciiTheme="majorHAnsi" w:eastAsiaTheme="minorEastAsia" w:hAnsiTheme="majorHAnsi" w:cstheme="majorHAnsi"/>
          <w:b w:val="0"/>
          <w:color w:val="000000" w:themeColor="text1"/>
          <w:sz w:val="19"/>
          <w:szCs w:val="19"/>
        </w:rPr>
        <w:t>retour an</w:t>
      </w:r>
      <w:r w:rsidR="00EE0075" w:rsidRPr="00D259DB">
        <w:rPr>
          <w:rFonts w:asciiTheme="majorHAnsi" w:eastAsiaTheme="minorEastAsia" w:hAnsiTheme="majorHAnsi" w:cstheme="majorHAnsi"/>
          <w:b w:val="0"/>
          <w:color w:val="000000" w:themeColor="text1"/>
          <w:sz w:val="19"/>
          <w:szCs w:val="19"/>
        </w:rPr>
        <w:t xml:space="preserve"> Mieter mailen</w:t>
      </w:r>
    </w:p>
    <w:p w14:paraId="74F153D1" w14:textId="61CB7D71" w:rsidR="00CC4792" w:rsidRPr="00D259DB" w:rsidRDefault="00CC4792" w:rsidP="006669CD">
      <w:pPr>
        <w:pStyle w:val="Einleitung"/>
        <w:spacing w:before="120" w:after="120"/>
        <w:contextualSpacing w:val="0"/>
        <w:rPr>
          <w:rFonts w:asciiTheme="majorHAnsi" w:eastAsiaTheme="minorEastAsia" w:hAnsiTheme="majorHAnsi" w:cstheme="majorHAnsi"/>
          <w:b w:val="0"/>
          <w:color w:val="000000" w:themeColor="text1"/>
          <w:sz w:val="19"/>
          <w:szCs w:val="19"/>
        </w:rPr>
      </w:pPr>
      <w:r w:rsidRPr="00D259DB">
        <w:rPr>
          <w:rFonts w:asciiTheme="majorHAnsi" w:eastAsiaTheme="minorEastAsia" w:hAnsiTheme="majorHAnsi" w:cstheme="majorHAnsi"/>
          <w:bCs/>
          <w:color w:val="000000" w:themeColor="text1"/>
          <w:sz w:val="19"/>
          <w:szCs w:val="19"/>
        </w:rPr>
        <w:t xml:space="preserve">3. Mieter: </w:t>
      </w:r>
      <w:r w:rsidR="00ED3F55" w:rsidRPr="00D259DB">
        <w:rPr>
          <w:rFonts w:asciiTheme="majorHAnsi" w:eastAsiaTheme="minorEastAsia" w:hAnsiTheme="majorHAnsi" w:cstheme="majorHAnsi"/>
          <w:b w:val="0"/>
          <w:color w:val="000000" w:themeColor="text1"/>
          <w:sz w:val="19"/>
          <w:szCs w:val="19"/>
        </w:rPr>
        <w:t>Rechnung</w:t>
      </w:r>
      <w:r w:rsidRPr="00D259DB">
        <w:rPr>
          <w:rFonts w:asciiTheme="majorHAnsi" w:eastAsiaTheme="minorEastAsia" w:hAnsiTheme="majorHAnsi" w:cstheme="majorHAnsi"/>
          <w:b w:val="0"/>
          <w:color w:val="000000" w:themeColor="text1"/>
          <w:sz w:val="19"/>
          <w:szCs w:val="19"/>
        </w:rPr>
        <w:t xml:space="preserve"> </w:t>
      </w:r>
      <w:r w:rsidR="00ED3F55" w:rsidRPr="00D259DB">
        <w:rPr>
          <w:rFonts w:asciiTheme="majorHAnsi" w:eastAsiaTheme="minorEastAsia" w:hAnsiTheme="majorHAnsi" w:cstheme="majorHAnsi"/>
          <w:b w:val="0"/>
          <w:color w:val="000000" w:themeColor="text1"/>
          <w:sz w:val="19"/>
          <w:szCs w:val="19"/>
        </w:rPr>
        <w:t>be</w:t>
      </w:r>
      <w:r w:rsidRPr="00D259DB">
        <w:rPr>
          <w:rFonts w:asciiTheme="majorHAnsi" w:eastAsiaTheme="minorEastAsia" w:hAnsiTheme="majorHAnsi" w:cstheme="majorHAnsi"/>
          <w:b w:val="0"/>
          <w:color w:val="000000" w:themeColor="text1"/>
          <w:sz w:val="19"/>
          <w:szCs w:val="19"/>
        </w:rPr>
        <w:t>zahlen</w:t>
      </w:r>
      <w:r w:rsidR="006C6BA9" w:rsidRPr="00D259DB">
        <w:rPr>
          <w:rFonts w:asciiTheme="majorHAnsi" w:eastAsiaTheme="minorEastAsia" w:hAnsiTheme="majorHAnsi" w:cstheme="majorHAnsi"/>
          <w:b w:val="0"/>
          <w:color w:val="000000" w:themeColor="text1"/>
          <w:sz w:val="19"/>
          <w:szCs w:val="19"/>
        </w:rPr>
        <w:t xml:space="preserve"> innerhalb von </w:t>
      </w:r>
      <w:r w:rsidR="00D259DB" w:rsidRPr="00D259DB">
        <w:rPr>
          <w:rFonts w:asciiTheme="majorHAnsi" w:eastAsiaTheme="minorEastAsia" w:hAnsiTheme="majorHAnsi" w:cstheme="majorHAnsi"/>
          <w:bCs/>
          <w:color w:val="000000" w:themeColor="text1"/>
          <w:sz w:val="19"/>
          <w:szCs w:val="19"/>
        </w:rPr>
        <w:t>7</w:t>
      </w:r>
      <w:r w:rsidR="006C6BA9" w:rsidRPr="00D259DB">
        <w:rPr>
          <w:rFonts w:asciiTheme="majorHAnsi" w:eastAsiaTheme="minorEastAsia" w:hAnsiTheme="majorHAnsi" w:cstheme="majorHAnsi"/>
          <w:bCs/>
          <w:color w:val="000000" w:themeColor="text1"/>
          <w:sz w:val="19"/>
          <w:szCs w:val="19"/>
        </w:rPr>
        <w:t xml:space="preserve"> Tagen</w:t>
      </w:r>
    </w:p>
    <w:p w14:paraId="6A54C3D7" w14:textId="77777777" w:rsidR="006669CD" w:rsidRPr="00D259DB" w:rsidRDefault="006669CD" w:rsidP="006669CD">
      <w:pPr>
        <w:pStyle w:val="Einleitung"/>
        <w:spacing w:before="120" w:after="120"/>
        <w:contextualSpacing w:val="0"/>
        <w:rPr>
          <w:rFonts w:asciiTheme="majorHAnsi" w:eastAsiaTheme="minorEastAsia" w:hAnsiTheme="majorHAnsi" w:cstheme="majorHAnsi"/>
          <w:b w:val="0"/>
          <w:color w:val="000000" w:themeColor="text1"/>
          <w:sz w:val="19"/>
          <w:szCs w:val="19"/>
        </w:rPr>
      </w:pPr>
    </w:p>
    <w:tbl>
      <w:tblPr>
        <w:tblStyle w:val="Axpo-Tabelle1"/>
        <w:tblW w:w="0" w:type="auto"/>
        <w:tblLook w:val="04A0" w:firstRow="1" w:lastRow="0" w:firstColumn="1" w:lastColumn="0" w:noHBand="0" w:noVBand="1"/>
      </w:tblPr>
      <w:tblGrid>
        <w:gridCol w:w="3119"/>
        <w:gridCol w:w="1843"/>
        <w:gridCol w:w="992"/>
        <w:gridCol w:w="1134"/>
        <w:gridCol w:w="282"/>
        <w:gridCol w:w="1986"/>
      </w:tblGrid>
      <w:tr w:rsidR="00F85191" w:rsidRPr="00D259DB" w14:paraId="26DB23C7" w14:textId="77777777" w:rsidTr="00361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6"/>
            <w:tcBorders>
              <w:top w:val="single" w:sz="4" w:space="0" w:color="auto"/>
              <w:bottom w:val="single" w:sz="4" w:space="0" w:color="auto"/>
            </w:tcBorders>
            <w:shd w:val="clear" w:color="auto" w:fill="D9D9D9" w:themeFill="background1" w:themeFillShade="D9"/>
          </w:tcPr>
          <w:p w14:paraId="04575EC3" w14:textId="71FCFEF1" w:rsidR="00F85191" w:rsidRPr="00D259DB" w:rsidRDefault="00F85191" w:rsidP="00CC4792">
            <w:pPr>
              <w:spacing w:before="40" w:after="40" w:line="240" w:lineRule="auto"/>
              <w:rPr>
                <w:rFonts w:asciiTheme="majorHAnsi" w:hAnsiTheme="majorHAnsi" w:cstheme="majorHAnsi"/>
                <w:szCs w:val="20"/>
              </w:rPr>
            </w:pPr>
            <w:r w:rsidRPr="00D259DB">
              <w:rPr>
                <w:rFonts w:asciiTheme="majorHAnsi" w:hAnsiTheme="majorHAnsi" w:cstheme="majorHAnsi"/>
                <w:szCs w:val="20"/>
              </w:rPr>
              <w:t>Mieter</w:t>
            </w:r>
          </w:p>
        </w:tc>
      </w:tr>
      <w:tr w:rsidR="00141193" w:rsidRPr="00D259DB" w14:paraId="153DC602" w14:textId="55BEE2BE" w:rsidTr="00911F42">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654D3E98" w14:textId="3447DF15" w:rsidR="00141193" w:rsidRPr="00D259DB" w:rsidRDefault="00141193" w:rsidP="000F6964">
            <w:pPr>
              <w:spacing w:before="60" w:after="60"/>
              <w:rPr>
                <w:rFonts w:asciiTheme="majorHAnsi" w:hAnsiTheme="majorHAnsi" w:cstheme="majorHAnsi"/>
                <w:b/>
                <w:bCs/>
                <w:sz w:val="22"/>
              </w:rPr>
            </w:pPr>
            <w:r w:rsidRPr="00D259DB">
              <w:rPr>
                <w:rFonts w:asciiTheme="majorHAnsi" w:hAnsiTheme="majorHAnsi" w:cstheme="majorHAnsi"/>
                <w:b/>
                <w:bCs/>
                <w:sz w:val="22"/>
              </w:rPr>
              <w:t>Verantwortliche Person:</w:t>
            </w:r>
          </w:p>
        </w:tc>
        <w:sdt>
          <w:sdtPr>
            <w:rPr>
              <w:rFonts w:asciiTheme="majorHAnsi" w:hAnsiTheme="majorHAnsi" w:cstheme="majorHAnsi"/>
              <w:b/>
              <w:bCs/>
              <w:sz w:val="22"/>
            </w:rPr>
            <w:id w:val="-1085597577"/>
            <w:placeholder>
              <w:docPart w:val="CDC996B7165045BD9EC784EAE303A1C4"/>
            </w:placeholder>
            <w:showingPlcHdr/>
          </w:sdtPr>
          <w:sdtEndPr/>
          <w:sdtContent>
            <w:tc>
              <w:tcPr>
                <w:tcW w:w="6237" w:type="dxa"/>
                <w:gridSpan w:val="5"/>
                <w:tcBorders>
                  <w:top w:val="single" w:sz="4" w:space="0" w:color="auto"/>
                  <w:bottom w:val="single" w:sz="4" w:space="0" w:color="auto"/>
                </w:tcBorders>
              </w:tcPr>
              <w:p w14:paraId="170D6632" w14:textId="506DB75F" w:rsidR="00141193" w:rsidRPr="00D259DB" w:rsidRDefault="00141193" w:rsidP="000F6964">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rPr>
                </w:pPr>
                <w:r w:rsidRPr="00D259DB">
                  <w:rPr>
                    <w:rStyle w:val="Platzhaltertext"/>
                    <w:rFonts w:asciiTheme="majorHAnsi" w:hAnsiTheme="majorHAnsi" w:cstheme="majorHAnsi"/>
                    <w:b/>
                    <w:bCs/>
                    <w:sz w:val="22"/>
                  </w:rPr>
                  <w:t>Name Vorname</w:t>
                </w:r>
              </w:p>
            </w:tc>
          </w:sdtContent>
        </w:sdt>
      </w:tr>
      <w:tr w:rsidR="001363FB" w:rsidRPr="00D259DB" w14:paraId="7E3A649D" w14:textId="77777777" w:rsidTr="001363FB">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5120CDA3" w14:textId="346283BE" w:rsidR="001363FB" w:rsidRPr="00D259DB" w:rsidRDefault="001363FB" w:rsidP="000F6964">
            <w:pPr>
              <w:spacing w:before="60" w:after="60"/>
              <w:rPr>
                <w:rFonts w:asciiTheme="majorHAnsi" w:hAnsiTheme="majorHAnsi" w:cstheme="majorHAnsi"/>
                <w:b/>
                <w:bCs/>
                <w:szCs w:val="20"/>
              </w:rPr>
            </w:pPr>
            <w:r w:rsidRPr="00D259DB">
              <w:rPr>
                <w:rFonts w:asciiTheme="majorHAnsi" w:hAnsiTheme="majorHAnsi" w:cstheme="majorHAnsi"/>
                <w:szCs w:val="20"/>
              </w:rPr>
              <w:t>Telefon:</w:t>
            </w:r>
          </w:p>
        </w:tc>
        <w:tc>
          <w:tcPr>
            <w:tcW w:w="2835" w:type="dxa"/>
            <w:gridSpan w:val="2"/>
            <w:tcBorders>
              <w:top w:val="single" w:sz="4" w:space="0" w:color="auto"/>
              <w:bottom w:val="single" w:sz="4" w:space="0" w:color="auto"/>
            </w:tcBorders>
          </w:tcPr>
          <w:p w14:paraId="727DC512" w14:textId="2ED01037" w:rsidR="001363FB" w:rsidRPr="00D259DB" w:rsidRDefault="00CC6D6E" w:rsidP="000F6964">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sdt>
              <w:sdtPr>
                <w:rPr>
                  <w:rFonts w:asciiTheme="majorHAnsi" w:hAnsiTheme="majorHAnsi" w:cstheme="majorHAnsi"/>
                  <w:szCs w:val="20"/>
                </w:rPr>
                <w:id w:val="1352147866"/>
                <w:placeholder>
                  <w:docPart w:val="74CD7CF8158A4587BC8BEDC4BA04930B"/>
                </w:placeholder>
                <w:showingPlcHdr/>
              </w:sdtPr>
              <w:sdtEndPr/>
              <w:sdtContent>
                <w:r w:rsidR="001363FB" w:rsidRPr="00D259DB">
                  <w:rPr>
                    <w:rStyle w:val="Platzhaltertext"/>
                    <w:rFonts w:asciiTheme="majorHAnsi" w:hAnsiTheme="majorHAnsi" w:cstheme="majorHAnsi"/>
                  </w:rPr>
                  <w:t>Tel eingeben</w:t>
                </w:r>
              </w:sdtContent>
            </w:sdt>
          </w:p>
        </w:tc>
        <w:tc>
          <w:tcPr>
            <w:tcW w:w="3402" w:type="dxa"/>
            <w:gridSpan w:val="3"/>
            <w:tcBorders>
              <w:top w:val="single" w:sz="4" w:space="0" w:color="auto"/>
              <w:bottom w:val="single" w:sz="4" w:space="0" w:color="auto"/>
            </w:tcBorders>
          </w:tcPr>
          <w:p w14:paraId="5DFE4217" w14:textId="3E1A60D7" w:rsidR="001363FB" w:rsidRPr="00D259DB" w:rsidRDefault="001363FB" w:rsidP="000F6964">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proofErr w:type="gramStart"/>
            <w:r w:rsidRPr="00D259DB">
              <w:rPr>
                <w:rFonts w:asciiTheme="majorHAnsi" w:hAnsiTheme="majorHAnsi" w:cstheme="majorHAnsi"/>
                <w:szCs w:val="20"/>
              </w:rPr>
              <w:t>Email</w:t>
            </w:r>
            <w:proofErr w:type="gramEnd"/>
            <w:r w:rsidRPr="00D259DB">
              <w:rPr>
                <w:rFonts w:asciiTheme="majorHAnsi" w:hAnsiTheme="majorHAnsi" w:cstheme="majorHAnsi"/>
                <w:szCs w:val="20"/>
              </w:rPr>
              <w:t xml:space="preserve">: </w:t>
            </w:r>
            <w:sdt>
              <w:sdtPr>
                <w:rPr>
                  <w:rFonts w:asciiTheme="majorHAnsi" w:hAnsiTheme="majorHAnsi" w:cstheme="majorHAnsi"/>
                  <w:szCs w:val="20"/>
                </w:rPr>
                <w:id w:val="1207767515"/>
                <w:placeholder>
                  <w:docPart w:val="7E8CA7955A6E4195BFD5010F3EB8D926"/>
                </w:placeholder>
                <w:showingPlcHdr/>
              </w:sdtPr>
              <w:sdtEndPr/>
              <w:sdtContent>
                <w:r w:rsidRPr="00D259DB">
                  <w:rPr>
                    <w:rStyle w:val="Platzhaltertext"/>
                    <w:rFonts w:asciiTheme="majorHAnsi" w:hAnsiTheme="majorHAnsi" w:cstheme="majorHAnsi"/>
                  </w:rPr>
                  <w:t>Text eingeben</w:t>
                </w:r>
              </w:sdtContent>
            </w:sdt>
          </w:p>
        </w:tc>
      </w:tr>
      <w:tr w:rsidR="00E30049" w:rsidRPr="00D259DB" w14:paraId="38F457F4" w14:textId="77777777" w:rsidTr="00361252">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36D3A24D" w14:textId="08FC3FD7" w:rsidR="00E30049" w:rsidRPr="00D259DB" w:rsidRDefault="00E30049" w:rsidP="00CF149B">
            <w:pPr>
              <w:spacing w:before="60" w:after="60"/>
              <w:rPr>
                <w:rFonts w:asciiTheme="majorHAnsi" w:hAnsiTheme="majorHAnsi" w:cstheme="majorHAnsi"/>
                <w:b/>
                <w:bCs/>
                <w:szCs w:val="20"/>
              </w:rPr>
            </w:pPr>
            <w:r w:rsidRPr="00D259DB">
              <w:rPr>
                <w:rFonts w:asciiTheme="majorHAnsi" w:hAnsiTheme="majorHAnsi" w:cstheme="majorHAnsi"/>
                <w:b/>
                <w:bCs/>
                <w:szCs w:val="20"/>
              </w:rPr>
              <w:t>Abteilung/Gruppe/Verein:</w:t>
            </w:r>
          </w:p>
        </w:tc>
        <w:sdt>
          <w:sdtPr>
            <w:rPr>
              <w:rFonts w:asciiTheme="majorHAnsi" w:hAnsiTheme="majorHAnsi" w:cstheme="majorHAnsi"/>
              <w:szCs w:val="20"/>
            </w:rPr>
            <w:id w:val="-374462984"/>
            <w:placeholder>
              <w:docPart w:val="C3BF34C515AE4D399B9E0EBE31BB8EA6"/>
            </w:placeholder>
            <w:showingPlcHdr/>
          </w:sdtPr>
          <w:sdtEndPr/>
          <w:sdtContent>
            <w:tc>
              <w:tcPr>
                <w:tcW w:w="6237" w:type="dxa"/>
                <w:gridSpan w:val="5"/>
                <w:tcBorders>
                  <w:top w:val="single" w:sz="4" w:space="0" w:color="auto"/>
                  <w:bottom w:val="single" w:sz="4" w:space="0" w:color="auto"/>
                </w:tcBorders>
              </w:tcPr>
              <w:p w14:paraId="7006338B" w14:textId="129EFB1B" w:rsidR="00E30049" w:rsidRPr="00D259DB" w:rsidRDefault="008750D4"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259DB">
                  <w:rPr>
                    <w:rStyle w:val="Platzhaltertext"/>
                    <w:rFonts w:asciiTheme="majorHAnsi" w:hAnsiTheme="majorHAnsi" w:cstheme="majorHAnsi"/>
                  </w:rPr>
                  <w:t>Text eingeben</w:t>
                </w:r>
              </w:p>
            </w:tc>
          </w:sdtContent>
        </w:sdt>
      </w:tr>
      <w:tr w:rsidR="00E30049" w:rsidRPr="00D259DB" w14:paraId="1C7E9DDA" w14:textId="77777777" w:rsidTr="00361252">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tcPr>
          <w:p w14:paraId="10DEFA3E" w14:textId="1123E57E" w:rsidR="00E30049" w:rsidRPr="00D259DB" w:rsidRDefault="00E30049" w:rsidP="00CF149B">
            <w:pPr>
              <w:spacing w:before="60" w:after="60"/>
              <w:rPr>
                <w:rFonts w:asciiTheme="majorHAnsi" w:hAnsiTheme="majorHAnsi" w:cstheme="majorHAnsi"/>
                <w:szCs w:val="20"/>
              </w:rPr>
            </w:pPr>
            <w:r w:rsidRPr="00D259DB">
              <w:rPr>
                <w:rFonts w:asciiTheme="majorHAnsi" w:hAnsiTheme="majorHAnsi" w:cstheme="majorHAnsi"/>
                <w:szCs w:val="20"/>
              </w:rPr>
              <w:t>Art des Anlasses:</w:t>
            </w:r>
          </w:p>
        </w:tc>
        <w:sdt>
          <w:sdtPr>
            <w:rPr>
              <w:rFonts w:asciiTheme="majorHAnsi" w:hAnsiTheme="majorHAnsi" w:cstheme="majorHAnsi"/>
              <w:szCs w:val="20"/>
            </w:rPr>
            <w:id w:val="1418367765"/>
            <w:placeholder>
              <w:docPart w:val="493E8C14BCD64CA7BB4F7DF84BA19AEF"/>
            </w:placeholder>
            <w:showingPlcHdr/>
          </w:sdtPr>
          <w:sdtEndPr/>
          <w:sdtContent>
            <w:tc>
              <w:tcPr>
                <w:tcW w:w="6237" w:type="dxa"/>
                <w:gridSpan w:val="5"/>
                <w:tcBorders>
                  <w:top w:val="single" w:sz="4" w:space="0" w:color="auto"/>
                </w:tcBorders>
              </w:tcPr>
              <w:p w14:paraId="5532E4C1" w14:textId="29653321" w:rsidR="00E30049" w:rsidRPr="00D259DB" w:rsidRDefault="008750D4"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259DB">
                  <w:rPr>
                    <w:rStyle w:val="Platzhaltertext"/>
                    <w:rFonts w:asciiTheme="majorHAnsi" w:hAnsiTheme="majorHAnsi" w:cstheme="majorHAnsi"/>
                  </w:rPr>
                  <w:t>Text eingeben</w:t>
                </w:r>
              </w:p>
            </w:tc>
          </w:sdtContent>
        </w:sdt>
      </w:tr>
      <w:tr w:rsidR="00E30049" w:rsidRPr="00D259DB" w14:paraId="4C8927E9" w14:textId="77777777" w:rsidTr="00361C5E">
        <w:tc>
          <w:tcPr>
            <w:cnfStyle w:val="001000000000" w:firstRow="0" w:lastRow="0" w:firstColumn="1" w:lastColumn="0" w:oddVBand="0" w:evenVBand="0" w:oddHBand="0" w:evenHBand="0" w:firstRowFirstColumn="0" w:firstRowLastColumn="0" w:lastRowFirstColumn="0" w:lastRowLastColumn="0"/>
            <w:tcW w:w="3119" w:type="dxa"/>
          </w:tcPr>
          <w:p w14:paraId="407A7096" w14:textId="5E8B6F53" w:rsidR="00E30049" w:rsidRPr="00D259DB" w:rsidRDefault="00E30049" w:rsidP="00CF149B">
            <w:pPr>
              <w:spacing w:before="60" w:after="60"/>
              <w:rPr>
                <w:rFonts w:asciiTheme="majorHAnsi" w:hAnsiTheme="majorHAnsi" w:cstheme="majorHAnsi"/>
                <w:b/>
                <w:bCs/>
                <w:sz w:val="24"/>
                <w:szCs w:val="24"/>
              </w:rPr>
            </w:pPr>
            <w:r w:rsidRPr="00D259DB">
              <w:rPr>
                <w:rFonts w:asciiTheme="majorHAnsi" w:hAnsiTheme="majorHAnsi" w:cstheme="majorHAnsi"/>
                <w:b/>
                <w:bCs/>
                <w:sz w:val="24"/>
                <w:szCs w:val="24"/>
              </w:rPr>
              <w:t>Benützungsdatum:</w:t>
            </w:r>
          </w:p>
        </w:tc>
        <w:sdt>
          <w:sdtPr>
            <w:rPr>
              <w:rFonts w:asciiTheme="majorHAnsi" w:hAnsiTheme="majorHAnsi" w:cstheme="majorHAnsi"/>
              <w:b/>
              <w:bCs/>
              <w:sz w:val="24"/>
              <w:szCs w:val="24"/>
            </w:rPr>
            <w:id w:val="-1888479596"/>
            <w:placeholder>
              <w:docPart w:val="60B09E18AF89484FBCB408C6C178FC53"/>
            </w:placeholder>
            <w:showingPlcHdr/>
          </w:sdtPr>
          <w:sdtEndPr/>
          <w:sdtContent>
            <w:tc>
              <w:tcPr>
                <w:tcW w:w="6237" w:type="dxa"/>
                <w:gridSpan w:val="5"/>
                <w:shd w:val="clear" w:color="auto" w:fill="FFFF00"/>
              </w:tcPr>
              <w:p w14:paraId="343E13C4" w14:textId="442FF16E" w:rsidR="00E30049" w:rsidRPr="00D259DB" w:rsidRDefault="008750D4"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4"/>
                    <w:szCs w:val="24"/>
                  </w:rPr>
                </w:pPr>
                <w:r w:rsidRPr="00D259DB">
                  <w:rPr>
                    <w:rStyle w:val="Platzhaltertext"/>
                    <w:rFonts w:asciiTheme="majorHAnsi" w:hAnsiTheme="majorHAnsi" w:cstheme="majorHAnsi"/>
                    <w:b/>
                    <w:bCs/>
                    <w:color w:val="auto"/>
                    <w:sz w:val="24"/>
                    <w:szCs w:val="24"/>
                  </w:rPr>
                  <w:t>Datum eingeben</w:t>
                </w:r>
              </w:p>
            </w:tc>
          </w:sdtContent>
        </w:sdt>
      </w:tr>
      <w:tr w:rsidR="00FD7DAE" w:rsidRPr="00D259DB" w14:paraId="72989550" w14:textId="77777777" w:rsidTr="00361252">
        <w:tc>
          <w:tcPr>
            <w:cnfStyle w:val="001000000000" w:firstRow="0" w:lastRow="0" w:firstColumn="1" w:lastColumn="0" w:oddVBand="0" w:evenVBand="0" w:oddHBand="0" w:evenHBand="0" w:firstRowFirstColumn="0" w:firstRowLastColumn="0" w:lastRowFirstColumn="0" w:lastRowLastColumn="0"/>
            <w:tcW w:w="3119" w:type="dxa"/>
          </w:tcPr>
          <w:p w14:paraId="10861316" w14:textId="19F9B4B9" w:rsidR="00FD7DAE" w:rsidRPr="00D259DB" w:rsidRDefault="00FD7DAE" w:rsidP="00CF149B">
            <w:pPr>
              <w:spacing w:before="60" w:after="60"/>
              <w:rPr>
                <w:rFonts w:asciiTheme="majorHAnsi" w:hAnsiTheme="majorHAnsi" w:cstheme="majorHAnsi"/>
                <w:b/>
                <w:bCs/>
                <w:szCs w:val="20"/>
              </w:rPr>
            </w:pPr>
            <w:r w:rsidRPr="00D259DB">
              <w:rPr>
                <w:rFonts w:asciiTheme="majorHAnsi" w:hAnsiTheme="majorHAnsi" w:cstheme="majorHAnsi"/>
                <w:b/>
                <w:bCs/>
                <w:szCs w:val="20"/>
              </w:rPr>
              <w:t>Anzahl Personen:</w:t>
            </w:r>
          </w:p>
        </w:tc>
        <w:tc>
          <w:tcPr>
            <w:tcW w:w="1843" w:type="dxa"/>
          </w:tcPr>
          <w:p w14:paraId="16DBCFC4" w14:textId="74BC3271" w:rsidR="00FD7DAE" w:rsidRPr="00D259DB" w:rsidRDefault="00CC6D6E"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sdt>
              <w:sdtPr>
                <w:rPr>
                  <w:rFonts w:asciiTheme="majorHAnsi" w:hAnsiTheme="majorHAnsi" w:cstheme="majorHAnsi"/>
                  <w:szCs w:val="20"/>
                </w:rPr>
                <w:id w:val="833041168"/>
                <w:placeholder>
                  <w:docPart w:val="5F55F6E9DC664F2A88643C00F2A5A862"/>
                </w:placeholder>
                <w:showingPlcHdr/>
              </w:sdtPr>
              <w:sdtEndPr/>
              <w:sdtContent>
                <w:r w:rsidR="006A7F3F" w:rsidRPr="00D259DB">
                  <w:rPr>
                    <w:rStyle w:val="Platzhaltertext"/>
                    <w:rFonts w:asciiTheme="majorHAnsi" w:hAnsiTheme="majorHAnsi" w:cstheme="majorHAnsi"/>
                  </w:rPr>
                  <w:t>Zahl eingeben</w:t>
                </w:r>
              </w:sdtContent>
            </w:sdt>
          </w:p>
        </w:tc>
        <w:tc>
          <w:tcPr>
            <w:tcW w:w="2408" w:type="dxa"/>
            <w:gridSpan w:val="3"/>
          </w:tcPr>
          <w:p w14:paraId="09BE6035" w14:textId="6FEF740E" w:rsidR="00FD7DAE" w:rsidRPr="00D259DB" w:rsidRDefault="00FD7DAE"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0"/>
              </w:rPr>
            </w:pPr>
            <w:r w:rsidRPr="00D259DB">
              <w:rPr>
                <w:rFonts w:asciiTheme="majorHAnsi" w:hAnsiTheme="majorHAnsi" w:cstheme="majorHAnsi"/>
                <w:b/>
                <w:bCs/>
                <w:szCs w:val="20"/>
              </w:rPr>
              <w:t>davon Fremde</w:t>
            </w:r>
            <w:r w:rsidR="00473FCD" w:rsidRPr="00D259DB">
              <w:rPr>
                <w:rFonts w:asciiTheme="majorHAnsi" w:hAnsiTheme="majorHAnsi" w:cstheme="majorHAnsi"/>
                <w:b/>
                <w:bCs/>
                <w:szCs w:val="20"/>
              </w:rPr>
              <w:t>*</w:t>
            </w:r>
            <w:r w:rsidRPr="00D259DB">
              <w:rPr>
                <w:rFonts w:asciiTheme="majorHAnsi" w:hAnsiTheme="majorHAnsi" w:cstheme="majorHAnsi"/>
                <w:b/>
                <w:bCs/>
                <w:szCs w:val="20"/>
              </w:rPr>
              <w:t>:</w:t>
            </w:r>
          </w:p>
        </w:tc>
        <w:sdt>
          <w:sdtPr>
            <w:rPr>
              <w:rFonts w:asciiTheme="majorHAnsi" w:hAnsiTheme="majorHAnsi" w:cstheme="majorHAnsi"/>
              <w:b/>
              <w:bCs/>
              <w:szCs w:val="20"/>
            </w:rPr>
            <w:id w:val="649172800"/>
            <w:placeholder>
              <w:docPart w:val="DefaultPlaceholder_-1854013440"/>
            </w:placeholder>
          </w:sdtPr>
          <w:sdtEndPr/>
          <w:sdtContent>
            <w:tc>
              <w:tcPr>
                <w:tcW w:w="1986" w:type="dxa"/>
              </w:tcPr>
              <w:sdt>
                <w:sdtPr>
                  <w:rPr>
                    <w:rFonts w:asciiTheme="majorHAnsi" w:hAnsiTheme="majorHAnsi" w:cstheme="majorHAnsi"/>
                    <w:szCs w:val="20"/>
                  </w:rPr>
                  <w:id w:val="1894538658"/>
                  <w:placeholder>
                    <w:docPart w:val="C4D661D282C847F3B9902FA04577EB08"/>
                  </w:placeholder>
                  <w:showingPlcHdr/>
                </w:sdtPr>
                <w:sdtEndPr/>
                <w:sdtContent>
                  <w:p w14:paraId="0296E9EB" w14:textId="47F1A8E6" w:rsidR="00FD7DAE" w:rsidRPr="00D259DB" w:rsidRDefault="006A7F3F"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808080"/>
                      </w:rPr>
                    </w:pPr>
                    <w:r w:rsidRPr="00D259DB">
                      <w:rPr>
                        <w:rStyle w:val="Platzhaltertext"/>
                        <w:rFonts w:asciiTheme="majorHAnsi" w:hAnsiTheme="majorHAnsi" w:cstheme="majorHAnsi"/>
                        <w:vanish/>
                      </w:rPr>
                      <w:t>Zahl eingeben</w:t>
                    </w:r>
                  </w:p>
                </w:sdtContent>
              </w:sdt>
            </w:tc>
          </w:sdtContent>
        </w:sdt>
      </w:tr>
      <w:tr w:rsidR="00473FCD" w:rsidRPr="00D259DB" w14:paraId="3D41591B" w14:textId="77777777" w:rsidTr="00545308">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tcPr>
          <w:p w14:paraId="44CCEA17" w14:textId="52DCB80D" w:rsidR="00473FCD" w:rsidRPr="00D259DB" w:rsidRDefault="00473FCD" w:rsidP="00CF149B">
            <w:pPr>
              <w:spacing w:before="60" w:after="60"/>
              <w:rPr>
                <w:rFonts w:asciiTheme="majorHAnsi" w:hAnsiTheme="majorHAnsi" w:cstheme="majorHAnsi"/>
                <w:szCs w:val="20"/>
              </w:rPr>
            </w:pPr>
            <w:r w:rsidRPr="00D259DB">
              <w:rPr>
                <w:rFonts w:asciiTheme="majorHAnsi" w:hAnsiTheme="majorHAnsi" w:cstheme="majorHAnsi"/>
                <w:szCs w:val="20"/>
              </w:rPr>
              <w:t>Gewünschte Räume:</w:t>
            </w:r>
          </w:p>
        </w:tc>
        <w:tc>
          <w:tcPr>
            <w:tcW w:w="6237" w:type="dxa"/>
            <w:gridSpan w:val="5"/>
            <w:tcBorders>
              <w:bottom w:val="single" w:sz="4" w:space="0" w:color="auto"/>
            </w:tcBorders>
          </w:tcPr>
          <w:p w14:paraId="5D8A0A8D" w14:textId="64E1CB6B" w:rsidR="00D259DB" w:rsidRPr="00243815" w:rsidRDefault="00CC6D6E" w:rsidP="00473FCD">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sdt>
              <w:sdtPr>
                <w:rPr>
                  <w:rFonts w:asciiTheme="majorHAnsi" w:hAnsiTheme="majorHAnsi" w:cstheme="majorHAnsi"/>
                  <w:szCs w:val="20"/>
                </w:rPr>
                <w:id w:val="-522866564"/>
                <w14:checkbox>
                  <w14:checked w14:val="0"/>
                  <w14:checkedState w14:val="2612" w14:font="MS Gothic"/>
                  <w14:uncheckedState w14:val="2610" w14:font="MS Gothic"/>
                </w14:checkbox>
              </w:sdtPr>
              <w:sdtEndPr/>
              <w:sdtContent>
                <w:r w:rsidR="00473FCD" w:rsidRPr="00D259DB">
                  <w:rPr>
                    <w:rFonts w:ascii="Segoe UI Symbol" w:eastAsia="MS Gothic" w:hAnsi="Segoe UI Symbol" w:cs="Segoe UI Symbol"/>
                    <w:szCs w:val="20"/>
                  </w:rPr>
                  <w:t>☐</w:t>
                </w:r>
              </w:sdtContent>
            </w:sdt>
            <w:r w:rsidR="00473FCD" w:rsidRPr="00D259DB">
              <w:rPr>
                <w:rFonts w:asciiTheme="majorHAnsi" w:hAnsiTheme="majorHAnsi" w:cstheme="majorHAnsi"/>
                <w:szCs w:val="20"/>
              </w:rPr>
              <w:t xml:space="preserve"> Partyraum </w:t>
            </w:r>
            <w:r w:rsidR="00702469" w:rsidRPr="00D259DB">
              <w:rPr>
                <w:rFonts w:asciiTheme="majorHAnsi" w:hAnsiTheme="majorHAnsi" w:cstheme="majorHAnsi"/>
                <w:szCs w:val="20"/>
              </w:rPr>
              <w:t xml:space="preserve">inkl. </w:t>
            </w:r>
            <w:r w:rsidR="00473FCD" w:rsidRPr="00D259DB">
              <w:rPr>
                <w:rFonts w:asciiTheme="majorHAnsi" w:hAnsiTheme="majorHAnsi" w:cstheme="majorHAnsi"/>
                <w:szCs w:val="20"/>
              </w:rPr>
              <w:t xml:space="preserve">Grillplatz aussen </w:t>
            </w:r>
            <w:r w:rsidR="00D259DB" w:rsidRPr="00243815">
              <w:rPr>
                <w:rFonts w:asciiTheme="majorHAnsi" w:hAnsiTheme="majorHAnsi" w:cstheme="majorHAnsi"/>
                <w:sz w:val="18"/>
                <w:szCs w:val="18"/>
              </w:rPr>
              <w:t>(CHF 160.- bzw. 60.-</w:t>
            </w:r>
            <w:r w:rsidR="00243815" w:rsidRPr="00243815">
              <w:rPr>
                <w:rFonts w:asciiTheme="majorHAnsi" w:hAnsiTheme="majorHAnsi" w:cstheme="majorHAnsi"/>
                <w:sz w:val="18"/>
                <w:szCs w:val="18"/>
              </w:rPr>
              <w:t>, siehe unten</w:t>
            </w:r>
            <w:r w:rsidR="00D259DB" w:rsidRPr="00243815">
              <w:rPr>
                <w:rFonts w:asciiTheme="majorHAnsi" w:hAnsiTheme="majorHAnsi" w:cstheme="majorHAnsi"/>
                <w:sz w:val="18"/>
                <w:szCs w:val="18"/>
              </w:rPr>
              <w:t>)</w:t>
            </w:r>
            <w:r w:rsidR="00473FCD" w:rsidRPr="00243815">
              <w:rPr>
                <w:rFonts w:asciiTheme="majorHAnsi" w:hAnsiTheme="majorHAnsi" w:cstheme="majorHAnsi"/>
                <w:sz w:val="18"/>
                <w:szCs w:val="18"/>
              </w:rPr>
              <w:t xml:space="preserve"> </w:t>
            </w:r>
          </w:p>
          <w:p w14:paraId="359DC1D1" w14:textId="716ABFBB" w:rsidR="00473FCD" w:rsidRPr="00243815" w:rsidRDefault="00CC6D6E" w:rsidP="00473FCD">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sdt>
              <w:sdtPr>
                <w:rPr>
                  <w:rFonts w:asciiTheme="majorHAnsi" w:hAnsiTheme="majorHAnsi" w:cstheme="majorHAnsi"/>
                  <w:szCs w:val="20"/>
                </w:rPr>
                <w:id w:val="-1668782034"/>
                <w14:checkbox>
                  <w14:checked w14:val="0"/>
                  <w14:checkedState w14:val="2612" w14:font="MS Gothic"/>
                  <w14:uncheckedState w14:val="2610" w14:font="MS Gothic"/>
                </w14:checkbox>
              </w:sdtPr>
              <w:sdtEndPr/>
              <w:sdtContent>
                <w:r w:rsidR="00473FCD" w:rsidRPr="00D259DB">
                  <w:rPr>
                    <w:rFonts w:ascii="Segoe UI Symbol" w:eastAsia="MS Gothic" w:hAnsi="Segoe UI Symbol" w:cs="Segoe UI Symbol"/>
                    <w:szCs w:val="20"/>
                  </w:rPr>
                  <w:t>☐</w:t>
                </w:r>
              </w:sdtContent>
            </w:sdt>
            <w:r w:rsidR="00473FCD" w:rsidRPr="00D259DB">
              <w:rPr>
                <w:rFonts w:asciiTheme="majorHAnsi" w:hAnsiTheme="majorHAnsi" w:cstheme="majorHAnsi"/>
                <w:szCs w:val="20"/>
              </w:rPr>
              <w:t xml:space="preserve"> </w:t>
            </w:r>
            <w:r w:rsidR="00D77D78">
              <w:rPr>
                <w:rFonts w:asciiTheme="majorHAnsi" w:hAnsiTheme="majorHAnsi" w:cstheme="majorHAnsi"/>
                <w:szCs w:val="20"/>
              </w:rPr>
              <w:t>Boule</w:t>
            </w:r>
            <w:r w:rsidR="008E2A2B">
              <w:rPr>
                <w:rFonts w:asciiTheme="majorHAnsi" w:hAnsiTheme="majorHAnsi" w:cstheme="majorHAnsi"/>
                <w:szCs w:val="20"/>
              </w:rPr>
              <w:t xml:space="preserve"> / Pétanque</w:t>
            </w:r>
            <w:r w:rsidR="00473FCD" w:rsidRPr="00D259DB">
              <w:rPr>
                <w:rFonts w:asciiTheme="majorHAnsi" w:hAnsiTheme="majorHAnsi" w:cstheme="majorHAnsi"/>
                <w:szCs w:val="20"/>
              </w:rPr>
              <w:t xml:space="preserve"> Platz</w:t>
            </w:r>
            <w:r w:rsidR="00D259DB" w:rsidRPr="00D259DB">
              <w:rPr>
                <w:rFonts w:asciiTheme="majorHAnsi" w:hAnsiTheme="majorHAnsi" w:cstheme="majorHAnsi"/>
                <w:szCs w:val="20"/>
              </w:rPr>
              <w:t xml:space="preserve"> </w:t>
            </w:r>
            <w:r w:rsidR="00D259DB" w:rsidRPr="00243815">
              <w:rPr>
                <w:rFonts w:asciiTheme="majorHAnsi" w:hAnsiTheme="majorHAnsi" w:cstheme="majorHAnsi"/>
                <w:sz w:val="18"/>
                <w:szCs w:val="18"/>
              </w:rPr>
              <w:t>(CHF 25.-)</w:t>
            </w:r>
          </w:p>
          <w:p w14:paraId="043D4309" w14:textId="0C7BA29A" w:rsidR="00473FCD" w:rsidRPr="00D259DB" w:rsidRDefault="00473FCD" w:rsidP="00473FCD">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259DB">
              <w:rPr>
                <w:rFonts w:asciiTheme="majorHAnsi" w:hAnsiTheme="majorHAnsi" w:cstheme="majorHAnsi"/>
                <w:sz w:val="16"/>
                <w:szCs w:val="16"/>
              </w:rPr>
              <w:t xml:space="preserve">Fitnessraum, Rasenplatz und Garderobe/Dusche werden nicht vermietet und dürfen </w:t>
            </w:r>
            <w:r w:rsidRPr="00D259DB">
              <w:rPr>
                <w:rFonts w:asciiTheme="majorHAnsi" w:hAnsiTheme="majorHAnsi" w:cstheme="majorHAnsi"/>
                <w:b/>
                <w:bCs/>
                <w:sz w:val="16"/>
                <w:szCs w:val="16"/>
              </w:rPr>
              <w:t>nicht</w:t>
            </w:r>
            <w:r w:rsidRPr="00D259DB">
              <w:rPr>
                <w:rFonts w:asciiTheme="majorHAnsi" w:hAnsiTheme="majorHAnsi" w:cstheme="majorHAnsi"/>
                <w:sz w:val="16"/>
                <w:szCs w:val="16"/>
              </w:rPr>
              <w:t xml:space="preserve"> benutzt werden. </w:t>
            </w:r>
            <w:r w:rsidRPr="00D259DB">
              <w:rPr>
                <w:rFonts w:asciiTheme="majorHAnsi" w:hAnsiTheme="majorHAnsi" w:cstheme="majorHAnsi"/>
                <w:b/>
                <w:bCs/>
                <w:sz w:val="16"/>
                <w:szCs w:val="16"/>
              </w:rPr>
              <w:t>Allenfalls finden Trainings und Spiele des FC Energie gleichzeitig mit der Vermietung statt, bitte beachtet den aktuellen Spielplan.</w:t>
            </w:r>
          </w:p>
        </w:tc>
      </w:tr>
      <w:tr w:rsidR="00F85191" w:rsidRPr="00D259DB" w14:paraId="1A49AD48" w14:textId="77777777" w:rsidTr="00361252">
        <w:tc>
          <w:tcPr>
            <w:cnfStyle w:val="001000000000" w:firstRow="0" w:lastRow="0" w:firstColumn="1" w:lastColumn="0" w:oddVBand="0" w:evenVBand="0" w:oddHBand="0" w:evenHBand="0" w:firstRowFirstColumn="0" w:firstRowLastColumn="0" w:lastRowFirstColumn="0" w:lastRowLastColumn="0"/>
            <w:tcW w:w="9356" w:type="dxa"/>
            <w:gridSpan w:val="6"/>
            <w:tcBorders>
              <w:top w:val="single" w:sz="4" w:space="0" w:color="auto"/>
              <w:bottom w:val="single" w:sz="4" w:space="0" w:color="auto"/>
            </w:tcBorders>
          </w:tcPr>
          <w:p w14:paraId="5C2EF9C8" w14:textId="77777777" w:rsidR="00F85191" w:rsidRPr="00D259DB" w:rsidRDefault="00F85191" w:rsidP="00CC4792">
            <w:pPr>
              <w:spacing w:before="60" w:after="60" w:line="240" w:lineRule="auto"/>
              <w:rPr>
                <w:rFonts w:asciiTheme="majorHAnsi" w:hAnsiTheme="majorHAnsi" w:cstheme="majorHAnsi"/>
                <w:sz w:val="16"/>
                <w:szCs w:val="16"/>
              </w:rPr>
            </w:pPr>
            <w:r w:rsidRPr="00D259DB">
              <w:rPr>
                <w:rFonts w:asciiTheme="majorHAnsi" w:hAnsiTheme="majorHAnsi" w:cstheme="majorHAnsi"/>
                <w:sz w:val="16"/>
                <w:szCs w:val="16"/>
              </w:rPr>
              <w:t xml:space="preserve">Mit nachstehender Unterschrift erklärt sich der Unterzeichnende als verantwortliche Person mit dem Benützungsreglement (siehe Rückseite) und der Hausordnung einverstanden. Er übernimmt die Verantwortung für die Einhaltung aller Vorschriften und Weisungen und die sorgfältige Behandlung der überlassenen Räume und Einrichtungen. </w:t>
            </w:r>
          </w:p>
          <w:p w14:paraId="229A7365" w14:textId="7EAAC1F8" w:rsidR="00F85191" w:rsidRPr="00D259DB" w:rsidRDefault="00473FCD" w:rsidP="00CC4792">
            <w:pPr>
              <w:spacing w:before="30" w:after="30" w:line="240" w:lineRule="auto"/>
              <w:rPr>
                <w:rFonts w:asciiTheme="majorHAnsi" w:hAnsiTheme="majorHAnsi" w:cstheme="majorHAnsi"/>
                <w:sz w:val="16"/>
                <w:szCs w:val="16"/>
              </w:rPr>
            </w:pPr>
            <w:r w:rsidRPr="00D259DB">
              <w:rPr>
                <w:rFonts w:asciiTheme="majorHAnsi" w:hAnsiTheme="majorHAnsi" w:cstheme="majorHAnsi"/>
                <w:sz w:val="16"/>
                <w:szCs w:val="16"/>
              </w:rPr>
              <w:t>*</w:t>
            </w:r>
            <w:r w:rsidR="00F85191" w:rsidRPr="00D259DB">
              <w:rPr>
                <w:rFonts w:asciiTheme="majorHAnsi" w:hAnsiTheme="majorHAnsi" w:cstheme="majorHAnsi"/>
                <w:sz w:val="16"/>
                <w:szCs w:val="16"/>
              </w:rPr>
              <w:t xml:space="preserve"> Als Fremde gelten alle, die nicht bei den Axpo angestellt sind, </w:t>
            </w:r>
            <w:proofErr w:type="gramStart"/>
            <w:r w:rsidR="00F85191" w:rsidRPr="00D259DB">
              <w:rPr>
                <w:rFonts w:asciiTheme="majorHAnsi" w:hAnsiTheme="majorHAnsi" w:cstheme="majorHAnsi"/>
                <w:sz w:val="16"/>
                <w:szCs w:val="16"/>
              </w:rPr>
              <w:t>ausser die engsten Familienangehörigen</w:t>
            </w:r>
            <w:proofErr w:type="gramEnd"/>
            <w:r w:rsidRPr="00D259DB">
              <w:rPr>
                <w:rFonts w:asciiTheme="majorHAnsi" w:hAnsiTheme="majorHAnsi" w:cstheme="majorHAnsi"/>
                <w:sz w:val="16"/>
                <w:szCs w:val="16"/>
              </w:rPr>
              <w:t>.</w:t>
            </w:r>
          </w:p>
        </w:tc>
      </w:tr>
      <w:tr w:rsidR="00F85191" w:rsidRPr="00D259DB" w14:paraId="7FAC52CA" w14:textId="77777777" w:rsidTr="00361252">
        <w:tc>
          <w:tcPr>
            <w:cnfStyle w:val="001000000000" w:firstRow="0" w:lastRow="0" w:firstColumn="1" w:lastColumn="0" w:oddVBand="0" w:evenVBand="0" w:oddHBand="0" w:evenHBand="0" w:firstRowFirstColumn="0" w:firstRowLastColumn="0" w:lastRowFirstColumn="0" w:lastRowLastColumn="0"/>
            <w:tcW w:w="7088" w:type="dxa"/>
            <w:gridSpan w:val="4"/>
            <w:tcBorders>
              <w:top w:val="single" w:sz="4" w:space="0" w:color="auto"/>
              <w:bottom w:val="single" w:sz="4" w:space="0" w:color="auto"/>
            </w:tcBorders>
          </w:tcPr>
          <w:p w14:paraId="61EAE300" w14:textId="360D0B63" w:rsidR="00462C0F" w:rsidRPr="00D259DB" w:rsidRDefault="00F85191" w:rsidP="00047AEC">
            <w:pPr>
              <w:spacing w:before="120" w:after="120"/>
              <w:rPr>
                <w:rFonts w:asciiTheme="majorHAnsi" w:hAnsiTheme="majorHAnsi" w:cstheme="majorHAnsi"/>
                <w:szCs w:val="20"/>
              </w:rPr>
            </w:pPr>
            <w:r w:rsidRPr="00D259DB">
              <w:rPr>
                <w:rFonts w:asciiTheme="majorHAnsi" w:hAnsiTheme="majorHAnsi" w:cstheme="majorHAnsi"/>
                <w:szCs w:val="20"/>
              </w:rPr>
              <w:t>Unterschrift der verantwortlichen Person:</w:t>
            </w:r>
          </w:p>
        </w:tc>
        <w:tc>
          <w:tcPr>
            <w:tcW w:w="2268" w:type="dxa"/>
            <w:gridSpan w:val="2"/>
            <w:tcBorders>
              <w:top w:val="single" w:sz="4" w:space="0" w:color="auto"/>
              <w:bottom w:val="single" w:sz="4" w:space="0" w:color="auto"/>
            </w:tcBorders>
          </w:tcPr>
          <w:p w14:paraId="0B1354E4" w14:textId="4CFFED8F" w:rsidR="00F85191" w:rsidRPr="00D259DB" w:rsidRDefault="00F85191" w:rsidP="00047AEC">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259DB">
              <w:rPr>
                <w:rFonts w:asciiTheme="majorHAnsi" w:hAnsiTheme="majorHAnsi" w:cstheme="majorHAnsi"/>
                <w:szCs w:val="20"/>
              </w:rPr>
              <w:t>Datum:</w:t>
            </w:r>
          </w:p>
        </w:tc>
      </w:tr>
    </w:tbl>
    <w:p w14:paraId="0401203D" w14:textId="77777777" w:rsidR="00E30049" w:rsidRPr="00D259DB" w:rsidRDefault="00E30049" w:rsidP="00E30049">
      <w:pPr>
        <w:rPr>
          <w:rFonts w:asciiTheme="majorHAnsi" w:hAnsiTheme="majorHAnsi" w:cstheme="majorHAnsi"/>
          <w:noProof/>
          <w:lang w:eastAsia="de-CH"/>
        </w:rPr>
      </w:pPr>
    </w:p>
    <w:tbl>
      <w:tblPr>
        <w:tblStyle w:val="Axpo-Tabelle1"/>
        <w:tblW w:w="9356" w:type="dxa"/>
        <w:tblLook w:val="04A0" w:firstRow="1" w:lastRow="0" w:firstColumn="1" w:lastColumn="0" w:noHBand="0" w:noVBand="1"/>
      </w:tblPr>
      <w:tblGrid>
        <w:gridCol w:w="1843"/>
        <w:gridCol w:w="1418"/>
        <w:gridCol w:w="850"/>
        <w:gridCol w:w="5245"/>
      </w:tblGrid>
      <w:tr w:rsidR="00462C0F" w:rsidRPr="00D259DB" w14:paraId="6EA49A35" w14:textId="77777777" w:rsidTr="00136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4"/>
            <w:tcBorders>
              <w:top w:val="single" w:sz="4" w:space="0" w:color="auto"/>
              <w:bottom w:val="single" w:sz="4" w:space="0" w:color="auto"/>
            </w:tcBorders>
            <w:shd w:val="clear" w:color="auto" w:fill="D9D9D9" w:themeFill="background1" w:themeFillShade="D9"/>
          </w:tcPr>
          <w:p w14:paraId="49D7960F" w14:textId="39A3BF82" w:rsidR="00462C0F" w:rsidRPr="00D259DB" w:rsidRDefault="00462C0F" w:rsidP="00CC4792">
            <w:pPr>
              <w:spacing w:before="40" w:after="40" w:line="240" w:lineRule="auto"/>
              <w:rPr>
                <w:rFonts w:asciiTheme="majorHAnsi" w:hAnsiTheme="majorHAnsi" w:cstheme="majorHAnsi"/>
                <w:szCs w:val="20"/>
              </w:rPr>
            </w:pPr>
            <w:r w:rsidRPr="00D259DB">
              <w:rPr>
                <w:rFonts w:asciiTheme="majorHAnsi" w:hAnsiTheme="majorHAnsi" w:cstheme="majorHAnsi"/>
                <w:szCs w:val="20"/>
              </w:rPr>
              <w:t>Sportclub: Bewilligung</w:t>
            </w:r>
          </w:p>
        </w:tc>
      </w:tr>
      <w:tr w:rsidR="00462C0F" w:rsidRPr="00571252" w14:paraId="66CEC272" w14:textId="77777777" w:rsidTr="001363FB">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tcPr>
          <w:p w14:paraId="03A5B9D6" w14:textId="34528A82" w:rsidR="00462C0F" w:rsidRPr="00D259DB" w:rsidRDefault="00462C0F" w:rsidP="00CF149B">
            <w:pPr>
              <w:spacing w:before="60" w:after="60"/>
              <w:rPr>
                <w:rFonts w:asciiTheme="majorHAnsi" w:hAnsiTheme="majorHAnsi" w:cstheme="majorHAnsi"/>
                <w:szCs w:val="20"/>
              </w:rPr>
            </w:pPr>
            <w:r w:rsidRPr="00D259DB">
              <w:rPr>
                <w:rFonts w:asciiTheme="majorHAnsi" w:hAnsiTheme="majorHAnsi" w:cstheme="majorHAnsi"/>
                <w:szCs w:val="20"/>
              </w:rPr>
              <w:t>Mietpreis:</w:t>
            </w:r>
          </w:p>
        </w:tc>
        <w:tc>
          <w:tcPr>
            <w:tcW w:w="2268" w:type="dxa"/>
            <w:gridSpan w:val="2"/>
            <w:tcBorders>
              <w:bottom w:val="single" w:sz="4" w:space="0" w:color="auto"/>
            </w:tcBorders>
          </w:tcPr>
          <w:p w14:paraId="351CE54D" w14:textId="72A402A3" w:rsidR="00462C0F" w:rsidRPr="00D259DB" w:rsidRDefault="00CC6D6E" w:rsidP="00462C0F">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sdt>
              <w:sdtPr>
                <w:rPr>
                  <w:rFonts w:asciiTheme="majorHAnsi" w:hAnsiTheme="majorHAnsi" w:cstheme="majorHAnsi"/>
                  <w:szCs w:val="20"/>
                </w:rPr>
                <w:id w:val="-1800443769"/>
                <w14:checkbox>
                  <w14:checked w14:val="0"/>
                  <w14:checkedState w14:val="2612" w14:font="MS Gothic"/>
                  <w14:uncheckedState w14:val="2610" w14:font="MS Gothic"/>
                </w14:checkbox>
              </w:sdtPr>
              <w:sdtEndPr/>
              <w:sdtContent>
                <w:r w:rsidR="00462C0F" w:rsidRPr="00D259DB">
                  <w:rPr>
                    <w:rFonts w:ascii="Segoe UI Symbol" w:eastAsia="MS Gothic" w:hAnsi="Segoe UI Symbol" w:cs="Segoe UI Symbol"/>
                    <w:szCs w:val="20"/>
                  </w:rPr>
                  <w:t>☐</w:t>
                </w:r>
              </w:sdtContent>
            </w:sdt>
            <w:r w:rsidR="00462C0F" w:rsidRPr="00D259DB">
              <w:rPr>
                <w:rFonts w:asciiTheme="majorHAnsi" w:hAnsiTheme="majorHAnsi" w:cstheme="majorHAnsi"/>
                <w:szCs w:val="20"/>
              </w:rPr>
              <w:t xml:space="preserve"> AXPO CHF 60.-</w:t>
            </w:r>
          </w:p>
        </w:tc>
        <w:tc>
          <w:tcPr>
            <w:tcW w:w="5245" w:type="dxa"/>
            <w:tcBorders>
              <w:bottom w:val="single" w:sz="4" w:space="0" w:color="auto"/>
            </w:tcBorders>
          </w:tcPr>
          <w:p w14:paraId="4CC2C364" w14:textId="58EE8CC4" w:rsidR="00462C0F" w:rsidRPr="00D77D78" w:rsidRDefault="00CC6D6E" w:rsidP="00462C0F">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fr-CH"/>
              </w:rPr>
            </w:pPr>
            <w:sdt>
              <w:sdtPr>
                <w:rPr>
                  <w:rFonts w:asciiTheme="majorHAnsi" w:hAnsiTheme="majorHAnsi" w:cstheme="majorHAnsi"/>
                  <w:szCs w:val="20"/>
                  <w:lang w:val="fr-CH"/>
                </w:rPr>
                <w:id w:val="-1010062252"/>
                <w14:checkbox>
                  <w14:checked w14:val="0"/>
                  <w14:checkedState w14:val="2612" w14:font="MS Gothic"/>
                  <w14:uncheckedState w14:val="2610" w14:font="MS Gothic"/>
                </w14:checkbox>
              </w:sdtPr>
              <w:sdtEndPr/>
              <w:sdtContent>
                <w:r w:rsidR="00462C0F" w:rsidRPr="00D77D78">
                  <w:rPr>
                    <w:rFonts w:ascii="Segoe UI Symbol" w:eastAsia="MS Gothic" w:hAnsi="Segoe UI Symbol" w:cs="Segoe UI Symbol"/>
                    <w:szCs w:val="20"/>
                    <w:lang w:val="fr-CH"/>
                  </w:rPr>
                  <w:t>☐</w:t>
                </w:r>
              </w:sdtContent>
            </w:sdt>
            <w:r w:rsidR="00462C0F" w:rsidRPr="00D77D78">
              <w:rPr>
                <w:rFonts w:asciiTheme="majorHAnsi" w:hAnsiTheme="majorHAnsi" w:cstheme="majorHAnsi"/>
                <w:szCs w:val="20"/>
                <w:lang w:val="fr-CH"/>
              </w:rPr>
              <w:t xml:space="preserve"> Privat CHF 160.-</w:t>
            </w:r>
            <w:r w:rsidR="009749A4" w:rsidRPr="00D77D78">
              <w:rPr>
                <w:rFonts w:asciiTheme="majorHAnsi" w:hAnsiTheme="majorHAnsi" w:cstheme="majorHAnsi"/>
                <w:szCs w:val="20"/>
                <w:lang w:val="fr-CH"/>
              </w:rPr>
              <w:t xml:space="preserve"> </w:t>
            </w:r>
            <w:r w:rsidR="001363FB" w:rsidRPr="00D77D78">
              <w:rPr>
                <w:rFonts w:asciiTheme="majorHAnsi" w:hAnsiTheme="majorHAnsi" w:cstheme="majorHAnsi"/>
                <w:szCs w:val="20"/>
                <w:lang w:val="fr-CH"/>
              </w:rPr>
              <w:t xml:space="preserve">   </w:t>
            </w:r>
            <w:r w:rsidR="009749A4" w:rsidRPr="00D77D78">
              <w:rPr>
                <w:rFonts w:asciiTheme="majorHAnsi" w:hAnsiTheme="majorHAnsi" w:cstheme="majorHAnsi"/>
                <w:szCs w:val="20"/>
                <w:lang w:val="fr-CH"/>
              </w:rPr>
              <w:t xml:space="preserve"> </w:t>
            </w:r>
            <w:sdt>
              <w:sdtPr>
                <w:rPr>
                  <w:rFonts w:asciiTheme="majorHAnsi" w:hAnsiTheme="majorHAnsi" w:cstheme="majorHAnsi"/>
                  <w:szCs w:val="20"/>
                  <w:lang w:val="fr-CH"/>
                </w:rPr>
                <w:id w:val="2013101589"/>
                <w14:checkbox>
                  <w14:checked w14:val="0"/>
                  <w14:checkedState w14:val="2612" w14:font="MS Gothic"/>
                  <w14:uncheckedState w14:val="2610" w14:font="MS Gothic"/>
                </w14:checkbox>
              </w:sdtPr>
              <w:sdtEndPr/>
              <w:sdtContent>
                <w:r w:rsidR="009749A4" w:rsidRPr="00D77D78">
                  <w:rPr>
                    <w:rFonts w:ascii="Segoe UI Symbol" w:eastAsia="MS Gothic" w:hAnsi="Segoe UI Symbol" w:cs="Segoe UI Symbol"/>
                    <w:szCs w:val="20"/>
                    <w:lang w:val="fr-CH"/>
                  </w:rPr>
                  <w:t>☐</w:t>
                </w:r>
              </w:sdtContent>
            </w:sdt>
            <w:r w:rsidR="009749A4" w:rsidRPr="00D77D78">
              <w:rPr>
                <w:rFonts w:asciiTheme="majorHAnsi" w:hAnsiTheme="majorHAnsi" w:cstheme="majorHAnsi"/>
                <w:szCs w:val="20"/>
                <w:lang w:val="fr-CH"/>
              </w:rPr>
              <w:t xml:space="preserve"> </w:t>
            </w:r>
            <w:r w:rsidR="00D77D78" w:rsidRPr="00D77D78">
              <w:rPr>
                <w:rFonts w:asciiTheme="majorHAnsi" w:hAnsiTheme="majorHAnsi" w:cstheme="majorHAnsi"/>
                <w:szCs w:val="20"/>
                <w:lang w:val="fr-CH"/>
              </w:rPr>
              <w:t xml:space="preserve">Boule </w:t>
            </w:r>
            <w:r w:rsidR="00AF4614">
              <w:rPr>
                <w:rFonts w:asciiTheme="majorHAnsi" w:hAnsiTheme="majorHAnsi" w:cstheme="majorHAnsi"/>
                <w:szCs w:val="20"/>
                <w:lang w:val="fr-CH"/>
              </w:rPr>
              <w:t>/</w:t>
            </w:r>
            <w:r w:rsidR="00AF4614" w:rsidRPr="00571252">
              <w:rPr>
                <w:rFonts w:asciiTheme="majorHAnsi" w:hAnsiTheme="majorHAnsi" w:cstheme="majorHAnsi"/>
                <w:szCs w:val="20"/>
                <w:lang w:val="fr-CH"/>
              </w:rPr>
              <w:t xml:space="preserve"> Pétanque </w:t>
            </w:r>
            <w:r w:rsidR="00D77D78" w:rsidRPr="00D77D78">
              <w:rPr>
                <w:rFonts w:asciiTheme="majorHAnsi" w:hAnsiTheme="majorHAnsi" w:cstheme="majorHAnsi"/>
                <w:szCs w:val="20"/>
                <w:lang w:val="fr-CH"/>
              </w:rPr>
              <w:t>Platz</w:t>
            </w:r>
            <w:r w:rsidR="009749A4" w:rsidRPr="00D77D78">
              <w:rPr>
                <w:rFonts w:asciiTheme="majorHAnsi" w:hAnsiTheme="majorHAnsi" w:cstheme="majorHAnsi"/>
                <w:szCs w:val="20"/>
                <w:lang w:val="fr-CH"/>
              </w:rPr>
              <w:t xml:space="preserve"> CHF </w:t>
            </w:r>
            <w:r w:rsidR="006F54D3" w:rsidRPr="00D77D78">
              <w:rPr>
                <w:rFonts w:asciiTheme="majorHAnsi" w:hAnsiTheme="majorHAnsi" w:cstheme="majorHAnsi"/>
                <w:szCs w:val="20"/>
                <w:lang w:val="fr-CH"/>
              </w:rPr>
              <w:t>25</w:t>
            </w:r>
            <w:r w:rsidR="009749A4" w:rsidRPr="00D77D78">
              <w:rPr>
                <w:rFonts w:asciiTheme="majorHAnsi" w:hAnsiTheme="majorHAnsi" w:cstheme="majorHAnsi"/>
                <w:szCs w:val="20"/>
                <w:lang w:val="fr-CH"/>
              </w:rPr>
              <w:t>.-</w:t>
            </w:r>
          </w:p>
        </w:tc>
      </w:tr>
      <w:tr w:rsidR="00462C0F" w:rsidRPr="00D259DB" w14:paraId="369A2F07" w14:textId="77777777" w:rsidTr="001363F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25067791" w14:textId="430EA1FB" w:rsidR="00462C0F" w:rsidRPr="00D259DB" w:rsidRDefault="00462C0F" w:rsidP="00CF149B">
            <w:pPr>
              <w:spacing w:before="60" w:after="60"/>
              <w:rPr>
                <w:rFonts w:asciiTheme="majorHAnsi" w:hAnsiTheme="majorHAnsi" w:cstheme="majorHAnsi"/>
                <w:szCs w:val="20"/>
              </w:rPr>
            </w:pPr>
            <w:r w:rsidRPr="00D259DB">
              <w:rPr>
                <w:rFonts w:asciiTheme="majorHAnsi" w:hAnsiTheme="majorHAnsi" w:cstheme="majorHAnsi"/>
                <w:szCs w:val="20"/>
              </w:rPr>
              <w:t>Bemerkungen:</w:t>
            </w:r>
          </w:p>
        </w:tc>
        <w:tc>
          <w:tcPr>
            <w:tcW w:w="7513" w:type="dxa"/>
            <w:gridSpan w:val="3"/>
            <w:tcBorders>
              <w:top w:val="single" w:sz="4" w:space="0" w:color="auto"/>
              <w:bottom w:val="single" w:sz="4" w:space="0" w:color="auto"/>
            </w:tcBorders>
          </w:tcPr>
          <w:p w14:paraId="0425BB96" w14:textId="2368FD77" w:rsidR="00462C0F" w:rsidRPr="00D259DB" w:rsidRDefault="00462C0F"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p>
        </w:tc>
      </w:tr>
      <w:tr w:rsidR="001363FB" w:rsidRPr="00D259DB" w14:paraId="76887C1C" w14:textId="77777777" w:rsidTr="001363FB">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209F10E5" w14:textId="5F096807" w:rsidR="001363FB" w:rsidRPr="00D259DB" w:rsidRDefault="001363FB" w:rsidP="00CF149B">
            <w:pPr>
              <w:spacing w:before="60" w:after="60"/>
              <w:rPr>
                <w:rFonts w:asciiTheme="majorHAnsi" w:hAnsiTheme="majorHAnsi" w:cstheme="majorHAnsi"/>
                <w:szCs w:val="20"/>
              </w:rPr>
            </w:pPr>
            <w:r w:rsidRPr="00D259DB">
              <w:rPr>
                <w:rFonts w:asciiTheme="majorHAnsi" w:hAnsiTheme="majorHAnsi" w:cstheme="majorHAnsi"/>
                <w:szCs w:val="20"/>
              </w:rPr>
              <w:t>Nummer:</w:t>
            </w:r>
          </w:p>
        </w:tc>
        <w:tc>
          <w:tcPr>
            <w:tcW w:w="1418" w:type="dxa"/>
            <w:tcBorders>
              <w:top w:val="single" w:sz="4" w:space="0" w:color="auto"/>
              <w:bottom w:val="single" w:sz="4" w:space="0" w:color="auto"/>
            </w:tcBorders>
            <w:shd w:val="clear" w:color="auto" w:fill="FFFF00"/>
          </w:tcPr>
          <w:p w14:paraId="7E965AAA" w14:textId="77777777" w:rsidR="001363FB" w:rsidRPr="00D259DB" w:rsidRDefault="001363FB"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p>
        </w:tc>
        <w:tc>
          <w:tcPr>
            <w:tcW w:w="6095" w:type="dxa"/>
            <w:gridSpan w:val="2"/>
            <w:tcBorders>
              <w:top w:val="single" w:sz="4" w:space="0" w:color="auto"/>
              <w:bottom w:val="single" w:sz="4" w:space="0" w:color="auto"/>
            </w:tcBorders>
          </w:tcPr>
          <w:p w14:paraId="1157F617" w14:textId="0186BEB0" w:rsidR="001363FB" w:rsidRPr="00D259DB" w:rsidRDefault="001363FB"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259DB">
              <w:rPr>
                <w:rFonts w:asciiTheme="majorHAnsi" w:hAnsiTheme="majorHAnsi" w:cstheme="majorHAnsi"/>
                <w:szCs w:val="20"/>
              </w:rPr>
              <w:t>(wird vom Sportclub vergeben)</w:t>
            </w:r>
          </w:p>
        </w:tc>
      </w:tr>
      <w:tr w:rsidR="008E2A2B" w:rsidRPr="00D259DB" w14:paraId="144BDD07" w14:textId="77777777" w:rsidTr="00966B16">
        <w:tc>
          <w:tcPr>
            <w:cnfStyle w:val="001000000000" w:firstRow="0" w:lastRow="0" w:firstColumn="1" w:lastColumn="0" w:oddVBand="0" w:evenVBand="0" w:oddHBand="0" w:evenHBand="0" w:firstRowFirstColumn="0" w:firstRowLastColumn="0" w:lastRowFirstColumn="0" w:lastRowLastColumn="0"/>
            <w:tcW w:w="9356" w:type="dxa"/>
            <w:gridSpan w:val="4"/>
            <w:tcBorders>
              <w:top w:val="single" w:sz="4" w:space="0" w:color="auto"/>
              <w:bottom w:val="single" w:sz="4" w:space="0" w:color="auto"/>
            </w:tcBorders>
          </w:tcPr>
          <w:p w14:paraId="644A5FD8" w14:textId="4EBBEEA4" w:rsidR="008E2A2B" w:rsidRPr="00D259DB" w:rsidRDefault="008E2A2B" w:rsidP="00462C0F">
            <w:pPr>
              <w:spacing w:before="120" w:after="120"/>
              <w:rPr>
                <w:rFonts w:asciiTheme="majorHAnsi" w:hAnsiTheme="majorHAnsi" w:cstheme="majorHAnsi"/>
                <w:szCs w:val="20"/>
              </w:rPr>
            </w:pPr>
            <w:r>
              <w:rPr>
                <w:rFonts w:asciiTheme="majorHAnsi" w:hAnsiTheme="majorHAnsi" w:cstheme="majorHAnsi"/>
                <w:szCs w:val="20"/>
              </w:rPr>
              <w:t xml:space="preserve">Datum / </w:t>
            </w:r>
            <w:r w:rsidRPr="00D259DB">
              <w:rPr>
                <w:rFonts w:asciiTheme="majorHAnsi" w:hAnsiTheme="majorHAnsi" w:cstheme="majorHAnsi"/>
                <w:szCs w:val="20"/>
              </w:rPr>
              <w:t>Visum AXPO Sportclub:</w:t>
            </w:r>
          </w:p>
        </w:tc>
      </w:tr>
    </w:tbl>
    <w:p w14:paraId="496B5CCB" w14:textId="77777777" w:rsidR="00E30049" w:rsidRPr="00D259DB" w:rsidRDefault="00E30049" w:rsidP="00537E64">
      <w:pPr>
        <w:rPr>
          <w:rFonts w:asciiTheme="majorHAnsi" w:hAnsiTheme="majorHAnsi" w:cstheme="majorHAnsi"/>
          <w:noProof/>
          <w:lang w:eastAsia="de-CH"/>
        </w:rPr>
      </w:pPr>
    </w:p>
    <w:tbl>
      <w:tblPr>
        <w:tblStyle w:val="Axpo-Tabelle1"/>
        <w:tblW w:w="0" w:type="auto"/>
        <w:tblLook w:val="04A0" w:firstRow="1" w:lastRow="0" w:firstColumn="1" w:lastColumn="0" w:noHBand="0" w:noVBand="1"/>
      </w:tblPr>
      <w:tblGrid>
        <w:gridCol w:w="1843"/>
        <w:gridCol w:w="7513"/>
      </w:tblGrid>
      <w:tr w:rsidR="009749A4" w:rsidRPr="00D259DB" w14:paraId="5AA23B9A" w14:textId="77777777" w:rsidTr="00361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Borders>
              <w:top w:val="single" w:sz="4" w:space="0" w:color="auto"/>
              <w:bottom w:val="single" w:sz="4" w:space="0" w:color="auto"/>
            </w:tcBorders>
            <w:shd w:val="clear" w:color="auto" w:fill="D9D9D9" w:themeFill="background1" w:themeFillShade="D9"/>
          </w:tcPr>
          <w:p w14:paraId="134BB66D" w14:textId="6BD7DA7F" w:rsidR="009749A4" w:rsidRPr="00D259DB" w:rsidRDefault="009749A4" w:rsidP="00CC4792">
            <w:pPr>
              <w:spacing w:before="40" w:after="40" w:line="240" w:lineRule="auto"/>
              <w:rPr>
                <w:rFonts w:asciiTheme="majorHAnsi" w:hAnsiTheme="majorHAnsi" w:cstheme="majorHAnsi"/>
                <w:szCs w:val="20"/>
              </w:rPr>
            </w:pPr>
            <w:r w:rsidRPr="00D259DB">
              <w:rPr>
                <w:rFonts w:asciiTheme="majorHAnsi" w:hAnsiTheme="majorHAnsi" w:cstheme="majorHAnsi"/>
                <w:szCs w:val="20"/>
              </w:rPr>
              <w:t>Betriebswache: Schlüsselabgabe</w:t>
            </w:r>
          </w:p>
        </w:tc>
      </w:tr>
      <w:tr w:rsidR="009749A4" w:rsidRPr="00D259DB" w14:paraId="28755D51" w14:textId="77777777" w:rsidTr="00361252">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tcPr>
          <w:p w14:paraId="1CD57224" w14:textId="3C99FE5E" w:rsidR="009749A4" w:rsidRPr="00D259DB" w:rsidRDefault="009749A4" w:rsidP="00CF149B">
            <w:pPr>
              <w:spacing w:before="60" w:after="60"/>
              <w:rPr>
                <w:rFonts w:asciiTheme="majorHAnsi" w:hAnsiTheme="majorHAnsi" w:cstheme="majorHAnsi"/>
                <w:szCs w:val="20"/>
              </w:rPr>
            </w:pPr>
            <w:r w:rsidRPr="00D259DB">
              <w:rPr>
                <w:rFonts w:asciiTheme="majorHAnsi" w:hAnsiTheme="majorHAnsi" w:cstheme="majorHAnsi"/>
                <w:szCs w:val="20"/>
              </w:rPr>
              <w:t>Abgebgeben</w:t>
            </w:r>
          </w:p>
        </w:tc>
        <w:tc>
          <w:tcPr>
            <w:tcW w:w="7513" w:type="dxa"/>
            <w:tcBorders>
              <w:bottom w:val="single" w:sz="4" w:space="0" w:color="auto"/>
            </w:tcBorders>
          </w:tcPr>
          <w:p w14:paraId="6A35AE87" w14:textId="20188DFA" w:rsidR="009749A4" w:rsidRPr="00D259DB" w:rsidRDefault="009749A4" w:rsidP="009749A4">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259DB">
              <w:rPr>
                <w:rFonts w:asciiTheme="majorHAnsi" w:hAnsiTheme="majorHAnsi" w:cstheme="majorHAnsi"/>
                <w:szCs w:val="20"/>
              </w:rPr>
              <w:t>Datum:</w:t>
            </w:r>
            <w:r w:rsidRPr="00D259DB">
              <w:rPr>
                <w:rFonts w:asciiTheme="majorHAnsi" w:hAnsiTheme="majorHAnsi" w:cstheme="majorHAnsi"/>
                <w:szCs w:val="20"/>
              </w:rPr>
              <w:tab/>
            </w:r>
            <w:r w:rsidRPr="00D259DB">
              <w:rPr>
                <w:rFonts w:asciiTheme="majorHAnsi" w:hAnsiTheme="majorHAnsi" w:cstheme="majorHAnsi"/>
                <w:szCs w:val="20"/>
              </w:rPr>
              <w:tab/>
              <w:t xml:space="preserve">Zeit: </w:t>
            </w:r>
            <w:r w:rsidRPr="00D259DB">
              <w:rPr>
                <w:rFonts w:asciiTheme="majorHAnsi" w:hAnsiTheme="majorHAnsi" w:cstheme="majorHAnsi"/>
                <w:szCs w:val="20"/>
              </w:rPr>
              <w:tab/>
            </w:r>
            <w:r w:rsidRPr="00D259DB">
              <w:rPr>
                <w:rFonts w:asciiTheme="majorHAnsi" w:hAnsiTheme="majorHAnsi" w:cstheme="majorHAnsi"/>
                <w:szCs w:val="20"/>
              </w:rPr>
              <w:tab/>
              <w:t>Visum Empfänger:</w:t>
            </w:r>
          </w:p>
        </w:tc>
      </w:tr>
      <w:tr w:rsidR="009749A4" w:rsidRPr="00D259DB" w14:paraId="3E9353E5" w14:textId="77777777" w:rsidTr="00361252">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tcPr>
          <w:p w14:paraId="3989B1F6" w14:textId="34A62B20" w:rsidR="009749A4" w:rsidRPr="00D259DB" w:rsidRDefault="009749A4" w:rsidP="00CF149B">
            <w:pPr>
              <w:spacing w:before="60" w:after="60"/>
              <w:rPr>
                <w:rFonts w:asciiTheme="majorHAnsi" w:hAnsiTheme="majorHAnsi" w:cstheme="majorHAnsi"/>
                <w:szCs w:val="20"/>
              </w:rPr>
            </w:pPr>
            <w:r w:rsidRPr="00D259DB">
              <w:rPr>
                <w:rFonts w:asciiTheme="majorHAnsi" w:hAnsiTheme="majorHAnsi" w:cstheme="majorHAnsi"/>
                <w:szCs w:val="20"/>
              </w:rPr>
              <w:t>Rückgabe</w:t>
            </w:r>
          </w:p>
        </w:tc>
        <w:tc>
          <w:tcPr>
            <w:tcW w:w="7513" w:type="dxa"/>
            <w:tcBorders>
              <w:top w:val="single" w:sz="4" w:space="0" w:color="auto"/>
              <w:bottom w:val="single" w:sz="4" w:space="0" w:color="auto"/>
            </w:tcBorders>
          </w:tcPr>
          <w:p w14:paraId="727CF36B" w14:textId="4B3A64D7" w:rsidR="009749A4" w:rsidRPr="00D259DB" w:rsidRDefault="009749A4" w:rsidP="00CF149B">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D259DB">
              <w:rPr>
                <w:rFonts w:asciiTheme="majorHAnsi" w:hAnsiTheme="majorHAnsi" w:cstheme="majorHAnsi"/>
                <w:szCs w:val="20"/>
              </w:rPr>
              <w:t xml:space="preserve">Datum: </w:t>
            </w:r>
            <w:r w:rsidRPr="00D259DB">
              <w:rPr>
                <w:rFonts w:asciiTheme="majorHAnsi" w:hAnsiTheme="majorHAnsi" w:cstheme="majorHAnsi"/>
                <w:szCs w:val="20"/>
              </w:rPr>
              <w:tab/>
            </w:r>
            <w:r w:rsidRPr="00D259DB">
              <w:rPr>
                <w:rFonts w:asciiTheme="majorHAnsi" w:hAnsiTheme="majorHAnsi" w:cstheme="majorHAnsi"/>
                <w:szCs w:val="20"/>
              </w:rPr>
              <w:tab/>
              <w:t xml:space="preserve">Zeit: </w:t>
            </w:r>
            <w:r w:rsidRPr="00D259DB">
              <w:rPr>
                <w:rFonts w:asciiTheme="majorHAnsi" w:hAnsiTheme="majorHAnsi" w:cstheme="majorHAnsi"/>
                <w:szCs w:val="20"/>
              </w:rPr>
              <w:tab/>
            </w:r>
            <w:r w:rsidRPr="00D259DB">
              <w:rPr>
                <w:rFonts w:asciiTheme="majorHAnsi" w:hAnsiTheme="majorHAnsi" w:cstheme="majorHAnsi"/>
                <w:szCs w:val="20"/>
              </w:rPr>
              <w:tab/>
              <w:t>Visum Betriebswache:</w:t>
            </w:r>
          </w:p>
        </w:tc>
      </w:tr>
    </w:tbl>
    <w:p w14:paraId="2853DB70" w14:textId="77777777" w:rsidR="009749A4" w:rsidRPr="00D259DB" w:rsidRDefault="009749A4" w:rsidP="009749A4">
      <w:pPr>
        <w:rPr>
          <w:rFonts w:asciiTheme="majorHAnsi" w:hAnsiTheme="majorHAnsi" w:cstheme="majorHAnsi"/>
          <w:noProof/>
          <w:lang w:eastAsia="de-CH"/>
        </w:rPr>
      </w:pPr>
    </w:p>
    <w:p w14:paraId="1415C46F" w14:textId="77777777" w:rsidR="009749A4" w:rsidRPr="00D259DB" w:rsidRDefault="009749A4" w:rsidP="00CC4792">
      <w:pPr>
        <w:spacing w:line="240" w:lineRule="auto"/>
        <w:rPr>
          <w:rFonts w:asciiTheme="majorHAnsi" w:hAnsiTheme="majorHAnsi" w:cstheme="majorHAnsi"/>
          <w:noProof/>
          <w:sz w:val="2"/>
          <w:szCs w:val="2"/>
          <w:lang w:eastAsia="de-CH"/>
        </w:rPr>
      </w:pPr>
    </w:p>
    <w:tbl>
      <w:tblPr>
        <w:tblStyle w:val="Axpo-Tabelle1"/>
        <w:tblW w:w="0" w:type="auto"/>
        <w:tblLook w:val="04A0" w:firstRow="1" w:lastRow="0" w:firstColumn="1" w:lastColumn="0" w:noHBand="0" w:noVBand="1"/>
      </w:tblPr>
      <w:tblGrid>
        <w:gridCol w:w="9356"/>
      </w:tblGrid>
      <w:tr w:rsidR="00D259DB" w:rsidRPr="00D259DB" w14:paraId="54283CA9" w14:textId="77777777" w:rsidTr="00972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Borders>
              <w:top w:val="single" w:sz="4" w:space="0" w:color="auto"/>
              <w:bottom w:val="single" w:sz="4" w:space="0" w:color="auto"/>
            </w:tcBorders>
            <w:shd w:val="clear" w:color="auto" w:fill="D9D9D9" w:themeFill="background1" w:themeFillShade="D9"/>
          </w:tcPr>
          <w:p w14:paraId="1F8533FD" w14:textId="77777777" w:rsidR="00D259DB" w:rsidRPr="00D259DB" w:rsidRDefault="00D259DB" w:rsidP="00972C58">
            <w:pPr>
              <w:spacing w:before="40" w:after="40" w:line="240" w:lineRule="auto"/>
              <w:rPr>
                <w:rFonts w:asciiTheme="majorHAnsi" w:hAnsiTheme="majorHAnsi" w:cstheme="majorHAnsi"/>
                <w:szCs w:val="20"/>
              </w:rPr>
            </w:pPr>
            <w:r w:rsidRPr="00D259DB">
              <w:rPr>
                <w:rFonts w:asciiTheme="majorHAnsi" w:hAnsiTheme="majorHAnsi" w:cstheme="majorHAnsi"/>
                <w:szCs w:val="20"/>
              </w:rPr>
              <w:t>Kassier</w:t>
            </w:r>
          </w:p>
        </w:tc>
      </w:tr>
      <w:tr w:rsidR="00D259DB" w:rsidRPr="00D259DB" w14:paraId="32313A2E" w14:textId="77777777" w:rsidTr="00972C58">
        <w:tc>
          <w:tcPr>
            <w:cnfStyle w:val="001000000000" w:firstRow="0" w:lastRow="0" w:firstColumn="1" w:lastColumn="0" w:oddVBand="0" w:evenVBand="0" w:oddHBand="0" w:evenHBand="0" w:firstRowFirstColumn="0" w:firstRowLastColumn="0" w:lastRowFirstColumn="0" w:lastRowLastColumn="0"/>
            <w:tcW w:w="9356" w:type="dxa"/>
            <w:tcBorders>
              <w:top w:val="single" w:sz="4" w:space="0" w:color="auto"/>
              <w:bottom w:val="single" w:sz="4" w:space="0" w:color="auto"/>
            </w:tcBorders>
          </w:tcPr>
          <w:p w14:paraId="26AC11BD" w14:textId="77777777" w:rsidR="00D259DB" w:rsidRPr="00D259DB" w:rsidRDefault="00D259DB" w:rsidP="00972C58">
            <w:pPr>
              <w:spacing w:before="60" w:after="60"/>
              <w:rPr>
                <w:rFonts w:asciiTheme="majorHAnsi" w:hAnsiTheme="majorHAnsi" w:cstheme="majorHAnsi"/>
                <w:szCs w:val="20"/>
              </w:rPr>
            </w:pPr>
            <w:r w:rsidRPr="00D259DB">
              <w:rPr>
                <w:rFonts w:asciiTheme="majorHAnsi" w:hAnsiTheme="majorHAnsi" w:cstheme="majorHAnsi"/>
                <w:szCs w:val="20"/>
              </w:rPr>
              <w:t>Betrag erhalten am:                                    Visum:</w:t>
            </w:r>
          </w:p>
        </w:tc>
      </w:tr>
    </w:tbl>
    <w:p w14:paraId="2591CB3B" w14:textId="77777777" w:rsidR="00D259DB" w:rsidRPr="00D259DB" w:rsidRDefault="00D259DB" w:rsidP="00D259DB">
      <w:pPr>
        <w:rPr>
          <w:rFonts w:asciiTheme="majorHAnsi" w:hAnsiTheme="majorHAnsi" w:cstheme="majorHAnsi"/>
          <w:noProof/>
          <w:lang w:eastAsia="de-CH"/>
        </w:rPr>
      </w:pPr>
    </w:p>
    <w:p w14:paraId="72C27DB1" w14:textId="77777777" w:rsidR="00D54DAA" w:rsidRPr="00D259DB" w:rsidRDefault="00D54DAA" w:rsidP="00517505">
      <w:pPr>
        <w:pStyle w:val="Kopfzeile"/>
        <w:tabs>
          <w:tab w:val="left" w:pos="3969"/>
          <w:tab w:val="left" w:pos="6521"/>
          <w:tab w:val="left" w:pos="9072"/>
        </w:tabs>
        <w:rPr>
          <w:rFonts w:asciiTheme="majorHAnsi" w:hAnsiTheme="majorHAnsi" w:cstheme="majorHAnsi"/>
          <w:b/>
          <w:sz w:val="32"/>
        </w:rPr>
      </w:pPr>
    </w:p>
    <w:p w14:paraId="06612E82" w14:textId="77777777" w:rsidR="003218DF" w:rsidRPr="00D259DB" w:rsidRDefault="003218DF" w:rsidP="00517505">
      <w:pPr>
        <w:pStyle w:val="Kopfzeile"/>
        <w:tabs>
          <w:tab w:val="left" w:pos="3969"/>
          <w:tab w:val="left" w:pos="6521"/>
          <w:tab w:val="left" w:pos="9072"/>
        </w:tabs>
        <w:rPr>
          <w:rFonts w:asciiTheme="majorHAnsi" w:hAnsiTheme="majorHAnsi" w:cstheme="majorHAnsi"/>
          <w:b/>
          <w:sz w:val="32"/>
        </w:rPr>
      </w:pPr>
    </w:p>
    <w:p w14:paraId="6204CDA5" w14:textId="29490E9E" w:rsidR="00517505" w:rsidRPr="00D259DB" w:rsidRDefault="00517505" w:rsidP="00517505">
      <w:pPr>
        <w:pStyle w:val="Kopfzeile"/>
        <w:tabs>
          <w:tab w:val="left" w:pos="3969"/>
          <w:tab w:val="left" w:pos="6521"/>
          <w:tab w:val="left" w:pos="9072"/>
        </w:tabs>
        <w:rPr>
          <w:rFonts w:asciiTheme="majorHAnsi" w:hAnsiTheme="majorHAnsi" w:cstheme="majorHAnsi"/>
          <w:b/>
          <w:sz w:val="32"/>
        </w:rPr>
      </w:pPr>
      <w:r w:rsidRPr="00D259DB">
        <w:rPr>
          <w:rFonts w:asciiTheme="majorHAnsi" w:hAnsiTheme="majorHAnsi" w:cstheme="majorHAnsi"/>
          <w:b/>
          <w:sz w:val="32"/>
        </w:rPr>
        <w:t>Benützungsreglement</w:t>
      </w:r>
      <w:r w:rsidR="00D9100A" w:rsidRPr="00D259DB">
        <w:rPr>
          <w:rFonts w:asciiTheme="majorHAnsi" w:hAnsiTheme="majorHAnsi" w:cstheme="majorHAnsi"/>
          <w:b/>
          <w:sz w:val="32"/>
        </w:rPr>
        <w:t xml:space="preserve"> </w:t>
      </w:r>
      <w:r w:rsidRPr="00D259DB">
        <w:rPr>
          <w:rFonts w:asciiTheme="majorHAnsi" w:hAnsiTheme="majorHAnsi" w:cstheme="majorHAnsi"/>
          <w:b/>
          <w:sz w:val="32"/>
        </w:rPr>
        <w:t>für das Clubhaus des Sportclubs Axpo</w:t>
      </w:r>
    </w:p>
    <w:p w14:paraId="6D521C70" w14:textId="77777777" w:rsidR="00517505" w:rsidRPr="00D259DB" w:rsidRDefault="00517505" w:rsidP="00517505">
      <w:pPr>
        <w:pStyle w:val="Kopfzeile"/>
        <w:tabs>
          <w:tab w:val="left" w:pos="3969"/>
          <w:tab w:val="left" w:pos="6521"/>
          <w:tab w:val="left" w:pos="9072"/>
        </w:tabs>
        <w:rPr>
          <w:rFonts w:asciiTheme="majorHAnsi" w:hAnsiTheme="majorHAnsi" w:cstheme="majorHAnsi"/>
          <w:b/>
          <w:sz w:val="26"/>
        </w:rPr>
      </w:pPr>
    </w:p>
    <w:p w14:paraId="2CEC15C2" w14:textId="77777777"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b/>
          <w:bCs/>
        </w:rPr>
      </w:pPr>
      <w:r w:rsidRPr="00D259DB">
        <w:rPr>
          <w:rFonts w:asciiTheme="majorHAnsi" w:hAnsiTheme="majorHAnsi" w:cstheme="majorHAnsi"/>
          <w:b/>
          <w:bCs/>
        </w:rPr>
        <w:t>1.</w:t>
      </w:r>
      <w:r w:rsidRPr="00D259DB">
        <w:rPr>
          <w:rFonts w:asciiTheme="majorHAnsi" w:hAnsiTheme="majorHAnsi" w:cstheme="majorHAnsi"/>
          <w:b/>
          <w:bCs/>
        </w:rPr>
        <w:tab/>
        <w:t>Verwaltung</w:t>
      </w:r>
    </w:p>
    <w:p w14:paraId="6DE0121B" w14:textId="5900B25A"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ab/>
        <w:t>Die Axpo AG, hat dem Sportclub Axpo das Clubhaus und die Aussenanlagen zur Benützung überlassen. Die Leitung und Überwachung des Betriebs ist Sache des SC Axpo und erfolgt in Zusammenarbeit mit dem Ausschuss der Sportanlage.</w:t>
      </w:r>
    </w:p>
    <w:p w14:paraId="14566FD8" w14:textId="77777777"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ab/>
        <w:t>Der Hauswart des Kernkraftwerkes Beznau besorgt die Wartung des Clubhauses und des Mobiliars.</w:t>
      </w:r>
    </w:p>
    <w:p w14:paraId="614487F0" w14:textId="77777777"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b/>
          <w:bCs/>
        </w:rPr>
      </w:pPr>
      <w:r w:rsidRPr="00D259DB">
        <w:rPr>
          <w:rFonts w:asciiTheme="majorHAnsi" w:hAnsiTheme="majorHAnsi" w:cstheme="majorHAnsi"/>
          <w:b/>
          <w:bCs/>
        </w:rPr>
        <w:t>2.</w:t>
      </w:r>
      <w:r w:rsidRPr="00D259DB">
        <w:rPr>
          <w:rFonts w:asciiTheme="majorHAnsi" w:hAnsiTheme="majorHAnsi" w:cstheme="majorHAnsi"/>
          <w:b/>
          <w:bCs/>
        </w:rPr>
        <w:tab/>
        <w:t>Benützung</w:t>
      </w:r>
    </w:p>
    <w:p w14:paraId="6CEF2BB1" w14:textId="77777777"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2.1</w:t>
      </w:r>
      <w:r w:rsidRPr="00D259DB">
        <w:rPr>
          <w:rFonts w:asciiTheme="majorHAnsi" w:hAnsiTheme="majorHAnsi" w:cstheme="majorHAnsi"/>
        </w:rPr>
        <w:tab/>
        <w:t>Das Clubhaus dient in erster Linie den Bedürfnissen des SC Axpo. Es steht auch anderen Mitarbeitern der Axpo zur Benützung offen.</w:t>
      </w:r>
    </w:p>
    <w:p w14:paraId="03D0EFAB" w14:textId="77777777"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2.2</w:t>
      </w:r>
      <w:r w:rsidRPr="00D259DB">
        <w:rPr>
          <w:rFonts w:asciiTheme="majorHAnsi" w:hAnsiTheme="majorHAnsi" w:cstheme="majorHAnsi"/>
        </w:rPr>
        <w:tab/>
        <w:t xml:space="preserve">Das Clubhaus bietet </w:t>
      </w:r>
      <w:r w:rsidRPr="00D259DB">
        <w:rPr>
          <w:rFonts w:asciiTheme="majorHAnsi" w:hAnsiTheme="majorHAnsi" w:cstheme="majorHAnsi"/>
          <w:b/>
          <w:bCs/>
        </w:rPr>
        <w:t>maximal 70 Personen</w:t>
      </w:r>
      <w:r w:rsidRPr="00D259DB">
        <w:rPr>
          <w:rFonts w:asciiTheme="majorHAnsi" w:hAnsiTheme="majorHAnsi" w:cstheme="majorHAnsi"/>
        </w:rPr>
        <w:t xml:space="preserve"> Platz.</w:t>
      </w:r>
    </w:p>
    <w:p w14:paraId="39BDE34C" w14:textId="1F522221"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2.3</w:t>
      </w:r>
      <w:r w:rsidRPr="00D259DB">
        <w:rPr>
          <w:rFonts w:asciiTheme="majorHAnsi" w:hAnsiTheme="majorHAnsi" w:cstheme="majorHAnsi"/>
        </w:rPr>
        <w:tab/>
        <w:t xml:space="preserve">Gesuche für die Benützung des Clubhauses sind mindestens </w:t>
      </w:r>
      <w:r w:rsidR="00416571">
        <w:rPr>
          <w:rFonts w:asciiTheme="majorHAnsi" w:hAnsiTheme="majorHAnsi" w:cstheme="majorHAnsi"/>
        </w:rPr>
        <w:t>14</w:t>
      </w:r>
      <w:r w:rsidRPr="00D259DB">
        <w:rPr>
          <w:rFonts w:asciiTheme="majorHAnsi" w:hAnsiTheme="majorHAnsi" w:cstheme="majorHAnsi"/>
        </w:rPr>
        <w:t xml:space="preserve"> Tage zum Voraus mit entsprechendem Formular </w:t>
      </w:r>
      <w:r w:rsidR="00D9100A" w:rsidRPr="00D259DB">
        <w:rPr>
          <w:rFonts w:asciiTheme="majorHAnsi" w:hAnsiTheme="majorHAnsi" w:cstheme="majorHAnsi"/>
        </w:rPr>
        <w:t>einzureichen</w:t>
      </w:r>
      <w:r w:rsidRPr="00D259DB">
        <w:rPr>
          <w:rFonts w:asciiTheme="majorHAnsi" w:hAnsiTheme="majorHAnsi" w:cstheme="majorHAnsi"/>
        </w:rPr>
        <w:t>.</w:t>
      </w:r>
    </w:p>
    <w:p w14:paraId="6E07AFAA" w14:textId="5C35014E"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2.4</w:t>
      </w:r>
      <w:r w:rsidRPr="00D259DB">
        <w:rPr>
          <w:rFonts w:asciiTheme="majorHAnsi" w:hAnsiTheme="majorHAnsi" w:cstheme="majorHAnsi"/>
        </w:rPr>
        <w:tab/>
        <w:t>Für das Clubhaus besteht kein Wirterecht. Jeglicher Verkauf von Speisen und Getränken ist daher verboten. Wird ein Anlass durchgeführt, für den eine Wirtebewilligung erforderlich ist, ist der Benützer für deren Einholung verantwortlich.</w:t>
      </w:r>
    </w:p>
    <w:p w14:paraId="4BA875CB" w14:textId="77777777"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2.5</w:t>
      </w:r>
      <w:r w:rsidRPr="00D259DB">
        <w:rPr>
          <w:rFonts w:asciiTheme="majorHAnsi" w:hAnsiTheme="majorHAnsi" w:cstheme="majorHAnsi"/>
        </w:rPr>
        <w:tab/>
        <w:t>Es ist nicht gestattet, das Clubhaus an Dritte weiterzuvermieten.</w:t>
      </w:r>
    </w:p>
    <w:p w14:paraId="748DB361" w14:textId="625DC6C5"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2.6</w:t>
      </w:r>
      <w:r w:rsidRPr="00D259DB">
        <w:rPr>
          <w:rFonts w:asciiTheme="majorHAnsi" w:hAnsiTheme="majorHAnsi" w:cstheme="majorHAnsi"/>
        </w:rPr>
        <w:tab/>
        <w:t>Die Benützungsgebühr wird von der Generalversammlung des SC Axpo in Zusammenarbeit mit dem Ausschuss festgelegt. Zerbrochenes Geschirr, defektes Material sowie eine allfällige Nachreinigung werden separat in Rechnung gestellt.</w:t>
      </w:r>
    </w:p>
    <w:p w14:paraId="377E3524" w14:textId="5D345FEF"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2.7</w:t>
      </w:r>
      <w:r w:rsidRPr="00D259DB">
        <w:rPr>
          <w:rFonts w:asciiTheme="majorHAnsi" w:hAnsiTheme="majorHAnsi" w:cstheme="majorHAnsi"/>
        </w:rPr>
        <w:tab/>
        <w:t>Der Schlüssel kann vom Gesuchsteller frühestens ab 09.</w:t>
      </w:r>
      <w:r w:rsidR="00D54DAA" w:rsidRPr="00D259DB">
        <w:rPr>
          <w:rFonts w:asciiTheme="majorHAnsi" w:hAnsiTheme="majorHAnsi" w:cstheme="majorHAnsi"/>
        </w:rPr>
        <w:t>3</w:t>
      </w:r>
      <w:r w:rsidRPr="00D259DB">
        <w:rPr>
          <w:rFonts w:asciiTheme="majorHAnsi" w:hAnsiTheme="majorHAnsi" w:cstheme="majorHAnsi"/>
        </w:rPr>
        <w:t>0 Uhr gegen Unterschrift bei der Betriebswache KKB abgeholt werden.</w:t>
      </w:r>
    </w:p>
    <w:p w14:paraId="53CA3C4A" w14:textId="13A1491D" w:rsidR="002F0779" w:rsidRPr="00D259DB" w:rsidRDefault="002F0779" w:rsidP="002F0779">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2.8</w:t>
      </w:r>
      <w:r w:rsidRPr="00D259DB">
        <w:rPr>
          <w:rFonts w:asciiTheme="majorHAnsi" w:hAnsiTheme="majorHAnsi" w:cstheme="majorHAnsi"/>
        </w:rPr>
        <w:tab/>
        <w:t xml:space="preserve">Die Packung Kaffee muss bei der </w:t>
      </w:r>
      <w:r w:rsidRPr="00D259DB">
        <w:rPr>
          <w:rFonts w:asciiTheme="majorHAnsi" w:hAnsiTheme="majorHAnsi" w:cstheme="majorHAnsi"/>
          <w:b/>
          <w:bCs/>
        </w:rPr>
        <w:t>Telefonzentrale</w:t>
      </w:r>
      <w:r w:rsidRPr="00D259DB">
        <w:rPr>
          <w:rFonts w:asciiTheme="majorHAnsi" w:hAnsiTheme="majorHAnsi" w:cstheme="majorHAnsi"/>
        </w:rPr>
        <w:t xml:space="preserve"> im KKB abgeholt werden. Die Telefonzentrale ist von Mo-Fr von 07:30 - 12:00 Uhr und von 13:30 - 15:00 Uhr besetzt. Rückfragen bitte über die </w:t>
      </w:r>
      <w:proofErr w:type="gramStart"/>
      <w:r w:rsidRPr="00D259DB">
        <w:rPr>
          <w:rFonts w:asciiTheme="majorHAnsi" w:hAnsiTheme="majorHAnsi" w:cstheme="majorHAnsi"/>
        </w:rPr>
        <w:t>Tel.:Nr.</w:t>
      </w:r>
      <w:proofErr w:type="gramEnd"/>
      <w:r w:rsidRPr="00D259DB">
        <w:rPr>
          <w:rFonts w:asciiTheme="majorHAnsi" w:hAnsiTheme="majorHAnsi" w:cstheme="majorHAnsi"/>
        </w:rPr>
        <w:t xml:space="preserve"> 056 266 71 11</w:t>
      </w:r>
    </w:p>
    <w:p w14:paraId="6FA7B2C4" w14:textId="404A3F18" w:rsidR="00517505" w:rsidRPr="00D259DB" w:rsidRDefault="00517505" w:rsidP="002F0779">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w:t>
      </w:r>
      <w:r w:rsidR="002F0779" w:rsidRPr="00D259DB">
        <w:rPr>
          <w:rFonts w:asciiTheme="majorHAnsi" w:hAnsiTheme="majorHAnsi" w:cstheme="majorHAnsi"/>
        </w:rPr>
        <w:t>9</w:t>
      </w:r>
      <w:r w:rsidRPr="00D259DB">
        <w:rPr>
          <w:rFonts w:asciiTheme="majorHAnsi" w:hAnsiTheme="majorHAnsi" w:cstheme="majorHAnsi"/>
        </w:rPr>
        <w:tab/>
        <w:t>Nach Verlassen des gereinigten Clubhauses ist der Schlüssel bei der Betriebswache abzugeben. Wird das Clubhaus erst anderntags gereinigt, so muss das Ende des Anlasses der Betriebswache per Telefon mitgeteilt werden. Der Schlüssel muss jedoch spätestens bis 09.</w:t>
      </w:r>
      <w:r w:rsidR="00747C63" w:rsidRPr="00D259DB">
        <w:rPr>
          <w:rFonts w:asciiTheme="majorHAnsi" w:hAnsiTheme="majorHAnsi" w:cstheme="majorHAnsi"/>
        </w:rPr>
        <w:t>15</w:t>
      </w:r>
      <w:r w:rsidRPr="00D259DB">
        <w:rPr>
          <w:rFonts w:asciiTheme="majorHAnsi" w:hAnsiTheme="majorHAnsi" w:cstheme="majorHAnsi"/>
        </w:rPr>
        <w:t xml:space="preserve"> Uhr des folgenden Tages der Betriebswache abgegeben werden.</w:t>
      </w:r>
    </w:p>
    <w:p w14:paraId="0842C877" w14:textId="3CDC6567"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w:t>
      </w:r>
      <w:r w:rsidR="00253616" w:rsidRPr="00D259DB">
        <w:rPr>
          <w:rFonts w:asciiTheme="majorHAnsi" w:hAnsiTheme="majorHAnsi" w:cstheme="majorHAnsi"/>
        </w:rPr>
        <w:t>10</w:t>
      </w:r>
      <w:r w:rsidRPr="00D259DB">
        <w:rPr>
          <w:rFonts w:asciiTheme="majorHAnsi" w:hAnsiTheme="majorHAnsi" w:cstheme="majorHAnsi"/>
        </w:rPr>
        <w:tab/>
        <w:t>Allfälligen Weisungen des Vorstandes des SC Axpo und des Hauswartes ist Folge zu leisten.</w:t>
      </w:r>
    </w:p>
    <w:p w14:paraId="01AB68BB" w14:textId="7F938161" w:rsidR="00517505" w:rsidRPr="00D259DB" w:rsidRDefault="00517505" w:rsidP="00D9100A">
      <w:pPr>
        <w:pStyle w:val="Kopfzeile"/>
        <w:tabs>
          <w:tab w:val="left" w:pos="567"/>
          <w:tab w:val="left" w:pos="3969"/>
          <w:tab w:val="left" w:pos="6521"/>
          <w:tab w:val="left" w:pos="9072"/>
        </w:tabs>
        <w:spacing w:before="120" w:after="120"/>
        <w:ind w:left="567" w:hanging="567"/>
        <w:rPr>
          <w:rFonts w:asciiTheme="majorHAnsi" w:hAnsiTheme="majorHAnsi" w:cstheme="majorHAnsi"/>
        </w:rPr>
      </w:pPr>
      <w:r w:rsidRPr="00D259DB">
        <w:rPr>
          <w:rFonts w:asciiTheme="majorHAnsi" w:hAnsiTheme="majorHAnsi" w:cstheme="majorHAnsi"/>
        </w:rPr>
        <w:t>2.1</w:t>
      </w:r>
      <w:r w:rsidR="00253616" w:rsidRPr="00D259DB">
        <w:rPr>
          <w:rFonts w:asciiTheme="majorHAnsi" w:hAnsiTheme="majorHAnsi" w:cstheme="majorHAnsi"/>
        </w:rPr>
        <w:t>1</w:t>
      </w:r>
      <w:r w:rsidRPr="00D259DB">
        <w:rPr>
          <w:rFonts w:asciiTheme="majorHAnsi" w:hAnsiTheme="majorHAnsi" w:cstheme="majorHAnsi"/>
        </w:rPr>
        <w:tab/>
        <w:t xml:space="preserve">Im </w:t>
      </w:r>
      <w:r w:rsidR="00D9100A" w:rsidRPr="00D259DB">
        <w:rPr>
          <w:rFonts w:asciiTheme="majorHAnsi" w:hAnsiTheme="majorHAnsi" w:cstheme="majorHAnsi"/>
        </w:rPr>
        <w:t>Weiteren</w:t>
      </w:r>
      <w:r w:rsidRPr="00D259DB">
        <w:rPr>
          <w:rFonts w:asciiTheme="majorHAnsi" w:hAnsiTheme="majorHAnsi" w:cstheme="majorHAnsi"/>
        </w:rPr>
        <w:t xml:space="preserve"> sind die Bestimmungen der Hausordnung (siehe beiliegendes Formular) zu beachten.</w:t>
      </w:r>
    </w:p>
    <w:p w14:paraId="27DD6D1B" w14:textId="77777777" w:rsidR="00517505" w:rsidRPr="00D259DB" w:rsidRDefault="00517505" w:rsidP="00517505">
      <w:pPr>
        <w:pStyle w:val="Kopfzeile"/>
        <w:tabs>
          <w:tab w:val="left" w:pos="567"/>
          <w:tab w:val="left" w:pos="3969"/>
          <w:tab w:val="left" w:pos="6521"/>
          <w:tab w:val="left" w:pos="9072"/>
        </w:tabs>
        <w:ind w:left="567" w:hanging="567"/>
        <w:rPr>
          <w:rFonts w:asciiTheme="majorHAnsi" w:hAnsiTheme="majorHAnsi" w:cstheme="majorHAnsi"/>
        </w:rPr>
      </w:pPr>
    </w:p>
    <w:p w14:paraId="74AF6DDD" w14:textId="77777777" w:rsidR="00517505" w:rsidRPr="00D259DB" w:rsidRDefault="00517505" w:rsidP="00517505">
      <w:pPr>
        <w:pStyle w:val="Kopfzeile"/>
        <w:tabs>
          <w:tab w:val="left" w:pos="567"/>
          <w:tab w:val="left" w:pos="3969"/>
          <w:tab w:val="left" w:pos="6521"/>
          <w:tab w:val="left" w:pos="9072"/>
        </w:tabs>
        <w:ind w:left="567" w:hanging="567"/>
        <w:rPr>
          <w:rFonts w:asciiTheme="majorHAnsi" w:hAnsiTheme="majorHAnsi" w:cstheme="majorHAnsi"/>
        </w:rPr>
      </w:pPr>
    </w:p>
    <w:p w14:paraId="0916ABF4" w14:textId="77777777" w:rsidR="00517505" w:rsidRPr="00D259DB" w:rsidRDefault="00517505" w:rsidP="00517505">
      <w:pPr>
        <w:pStyle w:val="Kopfzeile"/>
        <w:tabs>
          <w:tab w:val="left" w:pos="567"/>
          <w:tab w:val="left" w:pos="3969"/>
          <w:tab w:val="left" w:pos="6521"/>
          <w:tab w:val="left" w:pos="9072"/>
        </w:tabs>
        <w:ind w:left="567" w:hanging="567"/>
        <w:rPr>
          <w:rFonts w:asciiTheme="majorHAnsi" w:hAnsiTheme="majorHAnsi" w:cstheme="majorHAnsi"/>
        </w:rPr>
      </w:pPr>
    </w:p>
    <w:p w14:paraId="45CF5C13" w14:textId="77777777" w:rsidR="00517505" w:rsidRPr="00D259DB" w:rsidRDefault="00517505" w:rsidP="00517505">
      <w:pPr>
        <w:pStyle w:val="Kopfzeile"/>
        <w:tabs>
          <w:tab w:val="left" w:pos="567"/>
          <w:tab w:val="left" w:pos="3969"/>
          <w:tab w:val="left" w:pos="6521"/>
          <w:tab w:val="left" w:pos="9072"/>
        </w:tabs>
        <w:ind w:left="567" w:hanging="567"/>
        <w:rPr>
          <w:rFonts w:asciiTheme="majorHAnsi" w:hAnsiTheme="majorHAnsi" w:cstheme="majorHAnsi"/>
        </w:rPr>
      </w:pPr>
    </w:p>
    <w:p w14:paraId="3F0C13BA" w14:textId="3733C8C3" w:rsidR="00517505" w:rsidRPr="00D259DB" w:rsidRDefault="00517505" w:rsidP="00517505">
      <w:pPr>
        <w:pStyle w:val="Kopfzeile"/>
        <w:tabs>
          <w:tab w:val="left" w:pos="567"/>
          <w:tab w:val="left" w:pos="6521"/>
          <w:tab w:val="left" w:pos="9072"/>
        </w:tabs>
        <w:ind w:left="567" w:hanging="567"/>
        <w:rPr>
          <w:rFonts w:asciiTheme="majorHAnsi" w:hAnsiTheme="majorHAnsi" w:cstheme="majorHAnsi"/>
          <w:i/>
        </w:rPr>
      </w:pPr>
      <w:r w:rsidRPr="00D259DB">
        <w:rPr>
          <w:rFonts w:asciiTheme="majorHAnsi" w:hAnsiTheme="majorHAnsi" w:cstheme="majorHAnsi"/>
          <w:i/>
        </w:rPr>
        <w:t xml:space="preserve">Döttingen, </w:t>
      </w:r>
      <w:r w:rsidR="006669CD" w:rsidRPr="00D259DB">
        <w:rPr>
          <w:rFonts w:asciiTheme="majorHAnsi" w:hAnsiTheme="majorHAnsi" w:cstheme="majorHAnsi"/>
          <w:i/>
        </w:rPr>
        <w:t>März</w:t>
      </w:r>
      <w:r w:rsidR="00D9100A" w:rsidRPr="00D259DB">
        <w:rPr>
          <w:rFonts w:asciiTheme="majorHAnsi" w:hAnsiTheme="majorHAnsi" w:cstheme="majorHAnsi"/>
          <w:i/>
        </w:rPr>
        <w:t xml:space="preserve"> 2026</w:t>
      </w:r>
      <w:r w:rsidRPr="00D259DB">
        <w:rPr>
          <w:rFonts w:asciiTheme="majorHAnsi" w:hAnsiTheme="majorHAnsi" w:cstheme="majorHAnsi"/>
          <w:i/>
        </w:rPr>
        <w:tab/>
        <w:t>Für den Sportclub Axpo</w:t>
      </w:r>
    </w:p>
    <w:p w14:paraId="4D5DA3B5" w14:textId="77777777" w:rsidR="00517505" w:rsidRPr="00D259DB" w:rsidRDefault="00517505" w:rsidP="00517505">
      <w:pPr>
        <w:pStyle w:val="Kopfzeile"/>
        <w:tabs>
          <w:tab w:val="left" w:pos="567"/>
          <w:tab w:val="left" w:pos="6521"/>
          <w:tab w:val="left" w:pos="9072"/>
        </w:tabs>
        <w:ind w:left="567" w:hanging="567"/>
        <w:rPr>
          <w:rFonts w:asciiTheme="majorHAnsi" w:hAnsiTheme="majorHAnsi" w:cstheme="majorHAnsi"/>
          <w:i/>
        </w:rPr>
      </w:pPr>
      <w:r w:rsidRPr="00D259DB">
        <w:rPr>
          <w:rFonts w:asciiTheme="majorHAnsi" w:hAnsiTheme="majorHAnsi" w:cstheme="majorHAnsi"/>
          <w:i/>
        </w:rPr>
        <w:tab/>
      </w:r>
      <w:r w:rsidRPr="00D259DB">
        <w:rPr>
          <w:rFonts w:asciiTheme="majorHAnsi" w:hAnsiTheme="majorHAnsi" w:cstheme="majorHAnsi"/>
          <w:i/>
        </w:rPr>
        <w:tab/>
        <w:t>Thumann Kai</w:t>
      </w:r>
    </w:p>
    <w:p w14:paraId="1C5E2821" w14:textId="77777777" w:rsidR="00517505" w:rsidRPr="00D259DB" w:rsidRDefault="00517505" w:rsidP="00517505">
      <w:pPr>
        <w:rPr>
          <w:rFonts w:asciiTheme="majorHAnsi" w:hAnsiTheme="majorHAnsi" w:cstheme="majorHAnsi"/>
        </w:rPr>
      </w:pPr>
    </w:p>
    <w:p w14:paraId="2BE577E8" w14:textId="39114466" w:rsidR="002F0779" w:rsidRPr="00D259DB" w:rsidRDefault="00517505" w:rsidP="002F0779">
      <w:pPr>
        <w:jc w:val="center"/>
        <w:rPr>
          <w:rFonts w:asciiTheme="majorHAnsi" w:hAnsiTheme="majorHAnsi" w:cstheme="majorHAnsi"/>
          <w:b/>
          <w:color w:val="000000" w:themeColor="text1"/>
          <w:sz w:val="36"/>
          <w:szCs w:val="36"/>
        </w:rPr>
      </w:pPr>
      <w:r w:rsidRPr="00D259DB">
        <w:rPr>
          <w:rFonts w:asciiTheme="majorHAnsi" w:hAnsiTheme="majorHAnsi" w:cstheme="majorHAnsi"/>
          <w:color w:val="000000" w:themeColor="text1"/>
          <w:szCs w:val="20"/>
        </w:rPr>
        <w:br/>
      </w:r>
    </w:p>
    <w:p w14:paraId="1D35D454" w14:textId="6679C1E9" w:rsidR="00517505" w:rsidRPr="00D259DB" w:rsidRDefault="00517505" w:rsidP="00517505">
      <w:pPr>
        <w:jc w:val="center"/>
        <w:rPr>
          <w:rFonts w:asciiTheme="majorHAnsi" w:hAnsiTheme="majorHAnsi" w:cstheme="majorHAnsi"/>
          <w:sz w:val="28"/>
          <w:szCs w:val="28"/>
        </w:rPr>
      </w:pPr>
      <w:r w:rsidRPr="00D259DB">
        <w:rPr>
          <w:rFonts w:asciiTheme="majorHAnsi" w:hAnsiTheme="majorHAnsi" w:cstheme="majorHAnsi"/>
          <w:b/>
          <w:color w:val="000000" w:themeColor="text1"/>
          <w:sz w:val="28"/>
          <w:szCs w:val="28"/>
        </w:rPr>
        <w:t>Ein schönen Festverlauf wünscht der Vorstand des Sportclub</w:t>
      </w:r>
      <w:r w:rsidR="002F0779" w:rsidRPr="00D259DB">
        <w:rPr>
          <w:rFonts w:asciiTheme="majorHAnsi" w:hAnsiTheme="majorHAnsi" w:cstheme="majorHAnsi"/>
          <w:b/>
          <w:color w:val="000000" w:themeColor="text1"/>
          <w:sz w:val="28"/>
          <w:szCs w:val="28"/>
        </w:rPr>
        <w:t>s</w:t>
      </w:r>
      <w:r w:rsidRPr="00D259DB">
        <w:rPr>
          <w:rFonts w:asciiTheme="majorHAnsi" w:hAnsiTheme="majorHAnsi" w:cstheme="majorHAnsi"/>
          <w:b/>
          <w:color w:val="000000" w:themeColor="text1"/>
          <w:sz w:val="28"/>
          <w:szCs w:val="28"/>
        </w:rPr>
        <w:t xml:space="preserve"> A</w:t>
      </w:r>
      <w:r w:rsidRPr="00D259DB">
        <w:rPr>
          <w:rFonts w:asciiTheme="majorHAnsi" w:hAnsiTheme="majorHAnsi" w:cstheme="majorHAnsi"/>
          <w:b/>
          <w:sz w:val="28"/>
          <w:szCs w:val="28"/>
        </w:rPr>
        <w:t>x</w:t>
      </w:r>
      <w:r w:rsidRPr="00D259DB">
        <w:rPr>
          <w:rFonts w:asciiTheme="majorHAnsi" w:hAnsiTheme="majorHAnsi" w:cstheme="majorHAnsi"/>
          <w:b/>
          <w:color w:val="000000" w:themeColor="text1"/>
          <w:sz w:val="28"/>
          <w:szCs w:val="28"/>
        </w:rPr>
        <w:t>po.</w:t>
      </w:r>
    </w:p>
    <w:p w14:paraId="08DDBFD0" w14:textId="77777777" w:rsidR="00517505" w:rsidRPr="00D259DB" w:rsidRDefault="00517505" w:rsidP="00517505">
      <w:pPr>
        <w:rPr>
          <w:rFonts w:asciiTheme="majorHAnsi" w:hAnsiTheme="majorHAnsi" w:cstheme="majorHAnsi"/>
          <w:sz w:val="2"/>
          <w:szCs w:val="2"/>
          <w:lang w:eastAsia="de-CH"/>
        </w:rPr>
      </w:pPr>
    </w:p>
    <w:sectPr w:rsidR="00517505" w:rsidRPr="00D259DB" w:rsidSect="00CC4792">
      <w:footerReference w:type="default" r:id="rId8"/>
      <w:headerReference w:type="first" r:id="rId9"/>
      <w:footerReference w:type="first" r:id="rId10"/>
      <w:pgSz w:w="11906" w:h="16838" w:code="9"/>
      <w:pgMar w:top="568" w:right="720" w:bottom="720"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3ACD" w14:textId="77777777" w:rsidR="00CC6D6E" w:rsidRDefault="00CC6D6E" w:rsidP="00F91D37">
      <w:pPr>
        <w:spacing w:line="240" w:lineRule="auto"/>
      </w:pPr>
      <w:r>
        <w:separator/>
      </w:r>
    </w:p>
  </w:endnote>
  <w:endnote w:type="continuationSeparator" w:id="0">
    <w:p w14:paraId="4E4C45B5" w14:textId="77777777" w:rsidR="00CC6D6E" w:rsidRDefault="00CC6D6E"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HaasGroteskText Std">
    <w:panose1 w:val="00000000000000000000"/>
    <w:charset w:val="00"/>
    <w:family w:val="swiss"/>
    <w:notTrueType/>
    <w:pitch w:val="variable"/>
    <w:sig w:usb0="00000007" w:usb1="00000000" w:usb2="00000000" w:usb3="00000000" w:csb0="00000093"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7492" w14:textId="77777777" w:rsidR="00505C7F" w:rsidRDefault="00505C7F">
    <w:pPr>
      <w:pStyle w:val="Fuzeile"/>
    </w:pPr>
    <w:r>
      <w:rPr>
        <w:noProof/>
        <w:lang w:eastAsia="de-CH"/>
      </w:rPr>
      <mc:AlternateContent>
        <mc:Choice Requires="wps">
          <w:drawing>
            <wp:anchor distT="0" distB="0" distL="114300" distR="114300" simplePos="0" relativeHeight="251684863" behindDoc="1" locked="1" layoutInCell="1" allowOverlap="1" wp14:anchorId="561F4B48" wp14:editId="0997DB0E">
              <wp:simplePos x="0" y="0"/>
              <wp:positionH relativeFrom="rightMargin">
                <wp:align>right</wp:align>
              </wp:positionH>
              <wp:positionV relativeFrom="page">
                <wp:align>bottom</wp:align>
              </wp:positionV>
              <wp:extent cx="950400" cy="568800"/>
              <wp:effectExtent l="0" t="0" r="0" b="0"/>
              <wp:wrapTight wrapText="bothSides">
                <wp:wrapPolygon edited="0">
                  <wp:start x="0" y="0"/>
                  <wp:lineTo x="0" y="9412"/>
                  <wp:lineTo x="13861" y="9412"/>
                  <wp:lineTo x="13861" y="0"/>
                  <wp:lineTo x="0" y="0"/>
                </wp:wrapPolygon>
              </wp:wrapTight>
              <wp:docPr id="3" name="Textfeld 3"/>
              <wp:cNvGraphicFramePr/>
              <a:graphic xmlns:a="http://schemas.openxmlformats.org/drawingml/2006/main">
                <a:graphicData uri="http://schemas.microsoft.com/office/word/2010/wordprocessingShape">
                  <wps:wsp>
                    <wps:cNvSpPr txBox="1"/>
                    <wps:spPr>
                      <a:xfrm>
                        <a:off x="0" y="0"/>
                        <a:ext cx="9504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FAD16" w14:textId="09D592E2" w:rsidR="00505C7F" w:rsidRPr="00952EE4" w:rsidRDefault="00505C7F" w:rsidP="00681A2B">
                          <w:pPr>
                            <w:pStyle w:val="SeitenzahlAxpo"/>
                          </w:pPr>
                          <w:r w:rsidRPr="00952EE4">
                            <w:fldChar w:fldCharType="begin"/>
                          </w:r>
                          <w:r w:rsidRPr="00952EE4">
                            <w:instrText>PAGE   \* MERGEFORMAT</w:instrText>
                          </w:r>
                          <w:r w:rsidRPr="00952EE4">
                            <w:fldChar w:fldCharType="separate"/>
                          </w:r>
                          <w:r>
                            <w:rPr>
                              <w:noProof/>
                            </w:rPr>
                            <w:t>2</w:t>
                          </w:r>
                          <w:r w:rsidRPr="00952EE4">
                            <w:fldChar w:fldCharType="end"/>
                          </w:r>
                          <w:r w:rsidRPr="00952EE4">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xbxContent>
                    </wps:txbx>
                    <wps:bodyPr rot="0" spcFirstLastPara="0" vertOverflow="overflow" horzOverflow="overflow" vert="horz" wrap="square" lIns="0" tIns="0" rIns="36000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F4B48" id="_x0000_t202" coordsize="21600,21600" o:spt="202" path="m,l,21600r21600,l21600,xe">
              <v:stroke joinstyle="miter"/>
              <v:path gradientshapeok="t" o:connecttype="rect"/>
            </v:shapetype>
            <v:shape id="Textfeld 3" o:spid="_x0000_s1026" type="#_x0000_t202" style="position:absolute;margin-left:23.65pt;margin-top:0;width:74.85pt;height:44.8pt;z-index:-251631617;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" filled="f" stroked="f" strokeweight=".5pt">
              <v:textbox inset="0,0,10mm,9.5mm">
                <w:txbxContent>
                  <w:p w14:paraId="5E0FAD16" w14:textId="09D592E2" w:rsidR="00505C7F" w:rsidRPr="00952EE4" w:rsidRDefault="00505C7F" w:rsidP="00681A2B">
                    <w:pPr>
                      <w:pStyle w:val="SeitenzahlAxpo"/>
                    </w:pPr>
                    <w:r w:rsidRPr="00952EE4">
                      <w:fldChar w:fldCharType="begin"/>
                    </w:r>
                    <w:r w:rsidRPr="00952EE4">
                      <w:instrText>PAGE   \* MERGEFORMAT</w:instrText>
                    </w:r>
                    <w:r w:rsidRPr="00952EE4">
                      <w:fldChar w:fldCharType="separate"/>
                    </w:r>
                    <w:r>
                      <w:rPr>
                        <w:noProof/>
                      </w:rPr>
                      <w:t>2</w:t>
                    </w:r>
                    <w:r w:rsidRPr="00952EE4">
                      <w:fldChar w:fldCharType="end"/>
                    </w:r>
                    <w:r w:rsidRPr="00952EE4">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xbxContent>
              </v:textbox>
              <w10:wrap type="tight"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1F22" w14:textId="535A1311" w:rsidR="002764CC" w:rsidRPr="002764CC" w:rsidRDefault="002764CC" w:rsidP="002764CC">
    <w:pPr>
      <w:pStyle w:val="Fuzeile"/>
      <w:rPr>
        <w:sz w:val="20"/>
        <w:szCs w:val="20"/>
      </w:rPr>
    </w:pPr>
    <w:r w:rsidRPr="002764CC">
      <w:rPr>
        <w:sz w:val="20"/>
        <w:szCs w:val="20"/>
      </w:rPr>
      <w:t>Kopie</w:t>
    </w:r>
    <w:r w:rsidR="006F54D3">
      <w:rPr>
        <w:sz w:val="20"/>
        <w:szCs w:val="20"/>
      </w:rPr>
      <w:t xml:space="preserve"> </w:t>
    </w:r>
    <w:proofErr w:type="gramStart"/>
    <w:r w:rsidR="006F54D3">
      <w:rPr>
        <w:sz w:val="20"/>
        <w:szCs w:val="20"/>
      </w:rPr>
      <w:t>im Teams</w:t>
    </w:r>
    <w:proofErr w:type="gramEnd"/>
    <w:r w:rsidRPr="002764CC">
      <w:rPr>
        <w:sz w:val="20"/>
        <w:szCs w:val="20"/>
      </w:rPr>
      <w:t>, Betriebswache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86BB" w14:textId="77777777" w:rsidR="00CC6D6E" w:rsidRDefault="00CC6D6E" w:rsidP="00F91D37">
      <w:pPr>
        <w:spacing w:line="240" w:lineRule="auto"/>
      </w:pPr>
      <w:r>
        <w:separator/>
      </w:r>
    </w:p>
  </w:footnote>
  <w:footnote w:type="continuationSeparator" w:id="0">
    <w:p w14:paraId="2B78A1FC" w14:textId="77777777" w:rsidR="00CC6D6E" w:rsidRDefault="00CC6D6E"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1C74" w14:textId="20E6E546" w:rsidR="00CC4792" w:rsidRPr="00CC4792" w:rsidRDefault="00CC4792" w:rsidP="00CC4792">
    <w:pPr>
      <w:pStyle w:val="Titel"/>
      <w:tabs>
        <w:tab w:val="right" w:pos="8929"/>
      </w:tabs>
      <w:rPr>
        <w:rFonts w:ascii="Verdana" w:hAnsi="Verdana"/>
        <w:color w:val="E15D64"/>
        <w:sz w:val="20"/>
        <w:szCs w:val="20"/>
      </w:rPr>
    </w:pPr>
    <w:r>
      <w:rPr>
        <w:noProof/>
      </w:rPr>
      <w:drawing>
        <wp:anchor distT="0" distB="0" distL="114300" distR="114300" simplePos="0" relativeHeight="251685887" behindDoc="0" locked="0" layoutInCell="1" allowOverlap="1" wp14:anchorId="62A82DCA" wp14:editId="49403DCB">
          <wp:simplePos x="0" y="0"/>
          <wp:positionH relativeFrom="column">
            <wp:posOffset>5361760</wp:posOffset>
          </wp:positionH>
          <wp:positionV relativeFrom="paragraph">
            <wp:posOffset>-107144</wp:posOffset>
          </wp:positionV>
          <wp:extent cx="561694" cy="661917"/>
          <wp:effectExtent l="0" t="0" r="0" b="5080"/>
          <wp:wrapNone/>
          <wp:docPr id="51678195" name="Grafik 1" descr="Ein Bild, das Symbol,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4180" name="Grafik 1" descr="Ein Bild, das Symbol,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694" cy="6619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FD848" w14:textId="55F1D19C" w:rsidR="00505C7F" w:rsidRPr="00D259DB" w:rsidRDefault="007133A0" w:rsidP="00CC4792">
    <w:pPr>
      <w:pStyle w:val="Titel"/>
      <w:tabs>
        <w:tab w:val="right" w:pos="8929"/>
      </w:tabs>
      <w:rPr>
        <w:rFonts w:cstheme="majorHAnsi"/>
        <w:color w:val="E15D64"/>
      </w:rPr>
    </w:pPr>
    <w:r w:rsidRPr="00D259DB">
      <w:rPr>
        <w:rFonts w:cstheme="majorHAnsi"/>
        <w:color w:val="E15D64"/>
      </w:rPr>
      <w:t>Sportclub Axpo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E49D0"/>
    <w:multiLevelType w:val="multilevel"/>
    <w:tmpl w:val="4462E55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1D24A33"/>
    <w:multiLevelType w:val="multilevel"/>
    <w:tmpl w:val="94AE4B28"/>
    <w:lvl w:ilvl="0">
      <w:start w:val="1"/>
      <w:numFmt w:val="bullet"/>
      <w:lvlText w:val=""/>
      <w:lvlJc w:val="left"/>
      <w:pPr>
        <w:ind w:left="142" w:hanging="142"/>
      </w:pPr>
      <w:rPr>
        <w:rFonts w:ascii="Wingdings" w:hAnsi="Wingdings" w:hint="default"/>
      </w:rPr>
    </w:lvl>
    <w:lvl w:ilvl="1">
      <w:start w:val="1"/>
      <w:numFmt w:val="bullet"/>
      <w:lvlText w:val=""/>
      <w:lvlJc w:val="left"/>
      <w:pPr>
        <w:ind w:left="284" w:hanging="142"/>
      </w:pPr>
      <w:rPr>
        <w:rFonts w:ascii="Wingdings" w:hAnsi="Wingdings" w:hint="default"/>
      </w:rPr>
    </w:lvl>
    <w:lvl w:ilvl="2">
      <w:start w:val="1"/>
      <w:numFmt w:val="bullet"/>
      <w:lvlText w:val=""/>
      <w:lvlJc w:val="left"/>
      <w:pPr>
        <w:ind w:left="425" w:hanging="141"/>
      </w:pPr>
      <w:rPr>
        <w:rFonts w:ascii="Wingdings" w:hAnsi="Wingdings" w:hint="default"/>
      </w:rPr>
    </w:lvl>
    <w:lvl w:ilvl="3">
      <w:start w:val="1"/>
      <w:numFmt w:val="bullet"/>
      <w:lvlText w:val=""/>
      <w:lvlJc w:val="left"/>
      <w:pPr>
        <w:ind w:left="567" w:hanging="142"/>
      </w:pPr>
      <w:rPr>
        <w:rFonts w:ascii="Wingdings" w:hAnsi="Wingdings" w:hint="default"/>
      </w:rPr>
    </w:lvl>
    <w:lvl w:ilvl="4">
      <w:start w:val="1"/>
      <w:numFmt w:val="bullet"/>
      <w:lvlText w:val=""/>
      <w:lvlJc w:val="left"/>
      <w:pPr>
        <w:ind w:left="709" w:hanging="142"/>
      </w:pPr>
      <w:rPr>
        <w:rFonts w:ascii="Wingdings" w:hAnsi="Wingdings" w:hint="default"/>
      </w:rPr>
    </w:lvl>
    <w:lvl w:ilvl="5">
      <w:start w:val="1"/>
      <w:numFmt w:val="bullet"/>
      <w:lvlText w:val=""/>
      <w:lvlJc w:val="left"/>
      <w:pPr>
        <w:ind w:left="851" w:hanging="142"/>
      </w:pPr>
      <w:rPr>
        <w:rFonts w:ascii="Wingdings" w:hAnsi="Wingdings" w:hint="default"/>
      </w:rPr>
    </w:lvl>
    <w:lvl w:ilvl="6">
      <w:start w:val="1"/>
      <w:numFmt w:val="bullet"/>
      <w:lvlText w:val=""/>
      <w:lvlJc w:val="left"/>
      <w:pPr>
        <w:ind w:left="992" w:hanging="141"/>
      </w:pPr>
      <w:rPr>
        <w:rFonts w:ascii="Wingdings" w:hAnsi="Wingdings" w:hint="default"/>
      </w:rPr>
    </w:lvl>
    <w:lvl w:ilvl="7">
      <w:start w:val="1"/>
      <w:numFmt w:val="bullet"/>
      <w:lvlText w:val=""/>
      <w:lvlJc w:val="left"/>
      <w:pPr>
        <w:ind w:left="1134" w:hanging="142"/>
      </w:pPr>
      <w:rPr>
        <w:rFonts w:ascii="Wingdings" w:hAnsi="Wingdings" w:hint="default"/>
      </w:rPr>
    </w:lvl>
    <w:lvl w:ilvl="8">
      <w:start w:val="1"/>
      <w:numFmt w:val="bullet"/>
      <w:lvlText w:val=""/>
      <w:lvlJc w:val="left"/>
      <w:pPr>
        <w:ind w:left="1276" w:hanging="142"/>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B007604"/>
    <w:multiLevelType w:val="multilevel"/>
    <w:tmpl w:val="D0B68BF2"/>
    <w:lvl w:ilvl="0">
      <w:start w:val="1"/>
      <w:numFmt w:val="bullet"/>
      <w:lvlText w:val=""/>
      <w:lvlJc w:val="left"/>
      <w:pPr>
        <w:ind w:left="142" w:hanging="142"/>
      </w:pPr>
      <w:rPr>
        <w:rFonts w:ascii="Wingdings" w:hAnsi="Wingdings" w:hint="default"/>
      </w:rPr>
    </w:lvl>
    <w:lvl w:ilvl="1">
      <w:start w:val="1"/>
      <w:numFmt w:val="bullet"/>
      <w:lvlText w:val=""/>
      <w:lvlJc w:val="left"/>
      <w:pPr>
        <w:ind w:left="284" w:hanging="142"/>
      </w:pPr>
      <w:rPr>
        <w:rFonts w:ascii="Wingdings" w:hAnsi="Wingdings" w:hint="default"/>
      </w:rPr>
    </w:lvl>
    <w:lvl w:ilvl="2">
      <w:start w:val="1"/>
      <w:numFmt w:val="bullet"/>
      <w:lvlText w:val=""/>
      <w:lvlJc w:val="left"/>
      <w:pPr>
        <w:ind w:left="425" w:hanging="141"/>
      </w:pPr>
      <w:rPr>
        <w:rFonts w:ascii="Wingdings" w:hAnsi="Wingdings" w:hint="default"/>
      </w:rPr>
    </w:lvl>
    <w:lvl w:ilvl="3">
      <w:start w:val="1"/>
      <w:numFmt w:val="bullet"/>
      <w:lvlText w:val=""/>
      <w:lvlJc w:val="left"/>
      <w:pPr>
        <w:ind w:left="567" w:hanging="142"/>
      </w:pPr>
      <w:rPr>
        <w:rFonts w:ascii="Wingdings" w:hAnsi="Wingdings" w:hint="default"/>
      </w:rPr>
    </w:lvl>
    <w:lvl w:ilvl="4">
      <w:start w:val="1"/>
      <w:numFmt w:val="bullet"/>
      <w:lvlText w:val=""/>
      <w:lvlJc w:val="left"/>
      <w:pPr>
        <w:ind w:left="709" w:hanging="142"/>
      </w:pPr>
      <w:rPr>
        <w:rFonts w:ascii="Wingdings" w:hAnsi="Wingdings" w:hint="default"/>
      </w:rPr>
    </w:lvl>
    <w:lvl w:ilvl="5">
      <w:start w:val="1"/>
      <w:numFmt w:val="bullet"/>
      <w:lvlText w:val=""/>
      <w:lvlJc w:val="left"/>
      <w:pPr>
        <w:ind w:left="851" w:hanging="142"/>
      </w:pPr>
      <w:rPr>
        <w:rFonts w:ascii="Wingdings" w:hAnsi="Wingdings" w:hint="default"/>
      </w:rPr>
    </w:lvl>
    <w:lvl w:ilvl="6">
      <w:start w:val="1"/>
      <w:numFmt w:val="bullet"/>
      <w:lvlText w:val=""/>
      <w:lvlJc w:val="left"/>
      <w:pPr>
        <w:ind w:left="992" w:hanging="141"/>
      </w:pPr>
      <w:rPr>
        <w:rFonts w:ascii="Wingdings" w:hAnsi="Wingdings" w:hint="default"/>
      </w:rPr>
    </w:lvl>
    <w:lvl w:ilvl="7">
      <w:start w:val="1"/>
      <w:numFmt w:val="bullet"/>
      <w:lvlText w:val=""/>
      <w:lvlJc w:val="left"/>
      <w:pPr>
        <w:ind w:left="1134" w:hanging="142"/>
      </w:pPr>
      <w:rPr>
        <w:rFonts w:ascii="Wingdings" w:hAnsi="Wingdings" w:hint="default"/>
      </w:rPr>
    </w:lvl>
    <w:lvl w:ilvl="8">
      <w:start w:val="1"/>
      <w:numFmt w:val="bullet"/>
      <w:lvlText w:val=""/>
      <w:lvlJc w:val="left"/>
      <w:pPr>
        <w:ind w:left="1276" w:hanging="142"/>
      </w:pPr>
      <w:rPr>
        <w:rFonts w:ascii="Wingdings" w:hAnsi="Wingdings" w:hint="default"/>
      </w:rPr>
    </w:lvl>
  </w:abstractNum>
  <w:abstractNum w:abstractNumId="18" w15:restartNumberingAfterBreak="0">
    <w:nsid w:val="4C0D46FD"/>
    <w:multiLevelType w:val="multilevel"/>
    <w:tmpl w:val="03A40CB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2707A0"/>
    <w:multiLevelType w:val="hybridMultilevel"/>
    <w:tmpl w:val="5D3E94F4"/>
    <w:lvl w:ilvl="0" w:tplc="291C877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BB339AE"/>
    <w:multiLevelType w:val="multilevel"/>
    <w:tmpl w:val="6B202222"/>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EC90B5A"/>
    <w:multiLevelType w:val="multilevel"/>
    <w:tmpl w:val="D9506BC2"/>
    <w:lvl w:ilvl="0">
      <w:start w:val="1"/>
      <w:numFmt w:val="bullet"/>
      <w:lvlText w:val="‒"/>
      <w:lvlJc w:val="left"/>
      <w:pPr>
        <w:ind w:left="568" w:hanging="284"/>
      </w:pPr>
      <w:rPr>
        <w:rFonts w:ascii="Arial" w:hAnsi="Arial" w:hint="default"/>
      </w:rPr>
    </w:lvl>
    <w:lvl w:ilvl="1">
      <w:start w:val="1"/>
      <w:numFmt w:val="bullet"/>
      <w:lvlText w:val="–"/>
      <w:lvlJc w:val="left"/>
      <w:pPr>
        <w:ind w:left="851" w:hanging="283"/>
      </w:pPr>
      <w:rPr>
        <w:rFonts w:asciiTheme="minorHAnsi" w:hAnsiTheme="minorHAnsi" w:cs="Times New Roman" w:hint="default"/>
      </w:rPr>
    </w:lvl>
    <w:lvl w:ilvl="2">
      <w:start w:val="1"/>
      <w:numFmt w:val="bullet"/>
      <w:lvlText w:val=""/>
      <w:lvlJc w:val="left"/>
      <w:pPr>
        <w:ind w:left="1135" w:hanging="284"/>
      </w:pPr>
      <w:rPr>
        <w:rFonts w:ascii="Symbol" w:hAnsi="Symbol"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DF70BA"/>
    <w:multiLevelType w:val="multilevel"/>
    <w:tmpl w:val="F99A2728"/>
    <w:lvl w:ilvl="0">
      <w:start w:val="1"/>
      <w:numFmt w:val="bullet"/>
      <w:pStyle w:val="Bullet1"/>
      <w:lvlText w:val=""/>
      <w:lvlJc w:val="left"/>
      <w:pPr>
        <w:ind w:left="227" w:hanging="227"/>
      </w:pPr>
      <w:rPr>
        <w:rFonts w:ascii="Wingdings" w:hAnsi="Wingdings" w:hint="default"/>
      </w:rPr>
    </w:lvl>
    <w:lvl w:ilvl="1">
      <w:start w:val="1"/>
      <w:numFmt w:val="bullet"/>
      <w:pStyle w:val="Bullet2"/>
      <w:lvlText w:val=""/>
      <w:lvlJc w:val="left"/>
      <w:pPr>
        <w:ind w:left="454" w:hanging="227"/>
      </w:pPr>
      <w:rPr>
        <w:rFonts w:ascii="Wingdings" w:hAnsi="Wingdings" w:hint="default"/>
      </w:rPr>
    </w:lvl>
    <w:lvl w:ilvl="2">
      <w:start w:val="1"/>
      <w:numFmt w:val="bullet"/>
      <w:pStyle w:val="Bullet3"/>
      <w:lvlText w:val=""/>
      <w:lvlJc w:val="left"/>
      <w:pPr>
        <w:tabs>
          <w:tab w:val="num" w:pos="454"/>
        </w:tabs>
        <w:ind w:left="680" w:hanging="226"/>
      </w:pPr>
      <w:rPr>
        <w:rFonts w:ascii="Wingdings" w:hAnsi="Wingdings" w:hint="default"/>
      </w:rPr>
    </w:lvl>
    <w:lvl w:ilvl="3">
      <w:start w:val="1"/>
      <w:numFmt w:val="bullet"/>
      <w:lvlText w:val=""/>
      <w:lvlJc w:val="left"/>
      <w:pPr>
        <w:ind w:left="907" w:hanging="227"/>
      </w:pPr>
      <w:rPr>
        <w:rFonts w:ascii="Wingdings" w:hAnsi="Wingdings" w:hint="default"/>
      </w:rPr>
    </w:lvl>
    <w:lvl w:ilvl="4">
      <w:start w:val="1"/>
      <w:numFmt w:val="bullet"/>
      <w:lvlText w:val=""/>
      <w:lvlJc w:val="left"/>
      <w:pPr>
        <w:ind w:left="709" w:hanging="142"/>
      </w:pPr>
      <w:rPr>
        <w:rFonts w:ascii="Wingdings" w:hAnsi="Wingdings" w:hint="default"/>
      </w:rPr>
    </w:lvl>
    <w:lvl w:ilvl="5">
      <w:start w:val="1"/>
      <w:numFmt w:val="bullet"/>
      <w:lvlText w:val=""/>
      <w:lvlJc w:val="left"/>
      <w:pPr>
        <w:ind w:left="851" w:hanging="142"/>
      </w:pPr>
      <w:rPr>
        <w:rFonts w:ascii="Wingdings" w:hAnsi="Wingdings" w:hint="default"/>
      </w:rPr>
    </w:lvl>
    <w:lvl w:ilvl="6">
      <w:start w:val="1"/>
      <w:numFmt w:val="bullet"/>
      <w:lvlText w:val=""/>
      <w:lvlJc w:val="left"/>
      <w:pPr>
        <w:ind w:left="992" w:hanging="141"/>
      </w:pPr>
      <w:rPr>
        <w:rFonts w:ascii="Wingdings" w:hAnsi="Wingdings" w:hint="default"/>
      </w:rPr>
    </w:lvl>
    <w:lvl w:ilvl="7">
      <w:start w:val="1"/>
      <w:numFmt w:val="bullet"/>
      <w:lvlText w:val=""/>
      <w:lvlJc w:val="left"/>
      <w:pPr>
        <w:ind w:left="1134" w:hanging="142"/>
      </w:pPr>
      <w:rPr>
        <w:rFonts w:ascii="Wingdings" w:hAnsi="Wingdings" w:hint="default"/>
      </w:rPr>
    </w:lvl>
    <w:lvl w:ilvl="8">
      <w:start w:val="1"/>
      <w:numFmt w:val="bullet"/>
      <w:lvlText w:val=""/>
      <w:lvlJc w:val="left"/>
      <w:pPr>
        <w:ind w:left="1276" w:hanging="142"/>
      </w:pPr>
      <w:rPr>
        <w:rFonts w:ascii="Wingdings" w:hAnsi="Wingdings" w:hint="default"/>
      </w:rPr>
    </w:lvl>
  </w:abstractNum>
  <w:abstractNum w:abstractNumId="25" w15:restartNumberingAfterBreak="0">
    <w:nsid w:val="6AE06DE1"/>
    <w:multiLevelType w:val="multilevel"/>
    <w:tmpl w:val="09FC50EA"/>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B527D5"/>
    <w:multiLevelType w:val="multilevel"/>
    <w:tmpl w:val="5B7E7566"/>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18454871">
    <w:abstractNumId w:val="9"/>
  </w:num>
  <w:num w:numId="2" w16cid:durableId="1099064656">
    <w:abstractNumId w:val="7"/>
  </w:num>
  <w:num w:numId="3" w16cid:durableId="2132895555">
    <w:abstractNumId w:val="6"/>
  </w:num>
  <w:num w:numId="4" w16cid:durableId="1895192857">
    <w:abstractNumId w:val="5"/>
  </w:num>
  <w:num w:numId="5" w16cid:durableId="1545022710">
    <w:abstractNumId w:val="4"/>
  </w:num>
  <w:num w:numId="6" w16cid:durableId="1049064224">
    <w:abstractNumId w:val="8"/>
  </w:num>
  <w:num w:numId="7" w16cid:durableId="1088622887">
    <w:abstractNumId w:val="3"/>
  </w:num>
  <w:num w:numId="8" w16cid:durableId="1870681261">
    <w:abstractNumId w:val="2"/>
  </w:num>
  <w:num w:numId="9" w16cid:durableId="1430082793">
    <w:abstractNumId w:val="1"/>
  </w:num>
  <w:num w:numId="10" w16cid:durableId="586887086">
    <w:abstractNumId w:val="0"/>
  </w:num>
  <w:num w:numId="11" w16cid:durableId="798953795">
    <w:abstractNumId w:val="26"/>
  </w:num>
  <w:num w:numId="12" w16cid:durableId="2095856540">
    <w:abstractNumId w:val="19"/>
  </w:num>
  <w:num w:numId="13" w16cid:durableId="1337346215">
    <w:abstractNumId w:val="15"/>
  </w:num>
  <w:num w:numId="14" w16cid:durableId="2147385171">
    <w:abstractNumId w:val="29"/>
  </w:num>
  <w:num w:numId="15" w16cid:durableId="895772812">
    <w:abstractNumId w:val="28"/>
  </w:num>
  <w:num w:numId="16" w16cid:durableId="2005083252">
    <w:abstractNumId w:val="11"/>
  </w:num>
  <w:num w:numId="17" w16cid:durableId="1576550254">
    <w:abstractNumId w:val="16"/>
  </w:num>
  <w:num w:numId="18" w16cid:durableId="5633764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8526231">
    <w:abstractNumId w:val="25"/>
  </w:num>
  <w:num w:numId="20" w16cid:durableId="1763725686">
    <w:abstractNumId w:val="14"/>
  </w:num>
  <w:num w:numId="21" w16cid:durableId="1043093246">
    <w:abstractNumId w:val="23"/>
  </w:num>
  <w:num w:numId="22" w16cid:durableId="1931307062">
    <w:abstractNumId w:val="22"/>
  </w:num>
  <w:num w:numId="23" w16cid:durableId="1701933206">
    <w:abstractNumId w:val="12"/>
  </w:num>
  <w:num w:numId="24" w16cid:durableId="642735620">
    <w:abstractNumId w:val="18"/>
  </w:num>
  <w:num w:numId="25" w16cid:durableId="677587325">
    <w:abstractNumId w:val="20"/>
  </w:num>
  <w:num w:numId="26" w16cid:durableId="1907957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0263453">
    <w:abstractNumId w:val="10"/>
  </w:num>
  <w:num w:numId="28" w16cid:durableId="1327829828">
    <w:abstractNumId w:val="10"/>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Symbol" w:hAnsi="Symbol" w:hint="default"/>
        </w:rPr>
      </w:lvl>
    </w:lvlOverride>
    <w:lvlOverride w:ilvl="2">
      <w:lvl w:ilvl="2">
        <w:start w:val="1"/>
        <w:numFmt w:val="bullet"/>
        <w:lvlText w:val=""/>
        <w:lvlJc w:val="left"/>
        <w:pPr>
          <w:ind w:left="851" w:hanging="284"/>
        </w:pPr>
        <w:rPr>
          <w:rFonts w:ascii="Symbol" w:hAnsi="Symbol" w:hint="default"/>
        </w:rPr>
      </w:lvl>
    </w:lvlOverride>
    <w:lvlOverride w:ilvl="3">
      <w:lvl w:ilvl="3">
        <w:start w:val="1"/>
        <w:numFmt w:val="bullet"/>
        <w:lvlText w:val=""/>
        <w:lvlJc w:val="left"/>
        <w:pPr>
          <w:ind w:left="3164" w:hanging="360"/>
        </w:pPr>
        <w:rPr>
          <w:rFonts w:ascii="Symbol" w:hAnsi="Symbol" w:hint="default"/>
        </w:rPr>
      </w:lvl>
    </w:lvlOverride>
    <w:lvlOverride w:ilvl="4">
      <w:lvl w:ilvl="4">
        <w:start w:val="1"/>
        <w:numFmt w:val="bullet"/>
        <w:lvlText w:val="o"/>
        <w:lvlJc w:val="left"/>
        <w:pPr>
          <w:ind w:left="3884" w:hanging="360"/>
        </w:pPr>
        <w:rPr>
          <w:rFonts w:ascii="Courier New" w:hAnsi="Courier New" w:cs="Courier New" w:hint="default"/>
        </w:rPr>
      </w:lvl>
    </w:lvlOverride>
    <w:lvlOverride w:ilvl="5">
      <w:lvl w:ilvl="5">
        <w:start w:val="1"/>
        <w:numFmt w:val="bullet"/>
        <w:lvlText w:val=""/>
        <w:lvlJc w:val="left"/>
        <w:pPr>
          <w:ind w:left="4604" w:hanging="360"/>
        </w:pPr>
        <w:rPr>
          <w:rFonts w:ascii="Wingdings" w:hAnsi="Wingdings" w:hint="default"/>
        </w:rPr>
      </w:lvl>
    </w:lvlOverride>
    <w:lvlOverride w:ilvl="6">
      <w:lvl w:ilvl="6">
        <w:start w:val="1"/>
        <w:numFmt w:val="bullet"/>
        <w:lvlText w:val=""/>
        <w:lvlJc w:val="left"/>
        <w:pPr>
          <w:ind w:left="5324" w:hanging="360"/>
        </w:pPr>
        <w:rPr>
          <w:rFonts w:ascii="Symbol" w:hAnsi="Symbol" w:hint="default"/>
        </w:rPr>
      </w:lvl>
    </w:lvlOverride>
    <w:lvlOverride w:ilvl="7">
      <w:lvl w:ilvl="7">
        <w:start w:val="1"/>
        <w:numFmt w:val="bullet"/>
        <w:lvlText w:val="o"/>
        <w:lvlJc w:val="left"/>
        <w:pPr>
          <w:ind w:left="6044" w:hanging="360"/>
        </w:pPr>
        <w:rPr>
          <w:rFonts w:ascii="Courier New" w:hAnsi="Courier New" w:cs="Courier New" w:hint="default"/>
        </w:rPr>
      </w:lvl>
    </w:lvlOverride>
    <w:lvlOverride w:ilvl="8">
      <w:lvl w:ilvl="8">
        <w:start w:val="1"/>
        <w:numFmt w:val="bullet"/>
        <w:lvlText w:val=""/>
        <w:lvlJc w:val="left"/>
        <w:pPr>
          <w:ind w:left="6764" w:hanging="360"/>
        </w:pPr>
        <w:rPr>
          <w:rFonts w:ascii="Wingdings" w:hAnsi="Wingdings" w:hint="default"/>
        </w:rPr>
      </w:lvl>
    </w:lvlOverride>
  </w:num>
  <w:num w:numId="29" w16cid:durableId="407649943">
    <w:abstractNumId w:val="24"/>
  </w:num>
  <w:num w:numId="30" w16cid:durableId="1737312682">
    <w:abstractNumId w:val="27"/>
  </w:num>
  <w:num w:numId="31" w16cid:durableId="168449334">
    <w:abstractNumId w:val="21"/>
  </w:num>
  <w:num w:numId="32" w16cid:durableId="1828402830">
    <w:abstractNumId w:val="13"/>
  </w:num>
  <w:num w:numId="33" w16cid:durableId="9849710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es-ES" w:vendorID="64" w:dllVersion="6" w:nlCheck="1" w:checkStyle="1"/>
  <w:activeWritingStyle w:appName="MSWord" w:lang="en-US" w:vendorID="64" w:dllVersion="0" w:nlCheck="1" w:checkStyle="0"/>
  <w:activeWritingStyle w:appName="MSWord" w:lang="it-CH" w:vendorID="64" w:dllVersion="0" w:nlCheck="1" w:checkStyle="0"/>
  <w:activeWritingStyle w:appName="MSWord" w:lang="it-IT" w:vendorID="64" w:dllVersion="6" w:nlCheck="1" w:checkStyle="0"/>
  <w:activeWritingStyle w:appName="MSWord" w:lang="it-IT" w:vendorID="64" w:dllVersion="0" w:nlCheck="1" w:checkStyle="0"/>
  <w:activeWritingStyle w:appName="MSWord" w:lang="en-GB" w:vendorID="64" w:dllVersion="0" w:nlCheck="1" w:checkStyle="0"/>
  <w:proofState w:spelling="clean" w:grammar="clean"/>
  <w:documentProtection w:edit="forms" w:enforcement="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4F"/>
    <w:rsid w:val="00002135"/>
    <w:rsid w:val="00002978"/>
    <w:rsid w:val="00004AB0"/>
    <w:rsid w:val="0001010F"/>
    <w:rsid w:val="0001018C"/>
    <w:rsid w:val="00014D6E"/>
    <w:rsid w:val="00016237"/>
    <w:rsid w:val="00020438"/>
    <w:rsid w:val="000242D6"/>
    <w:rsid w:val="00025895"/>
    <w:rsid w:val="000266B7"/>
    <w:rsid w:val="000320F3"/>
    <w:rsid w:val="000409C8"/>
    <w:rsid w:val="00041460"/>
    <w:rsid w:val="00041700"/>
    <w:rsid w:val="000439FD"/>
    <w:rsid w:val="00047AEC"/>
    <w:rsid w:val="00063BC2"/>
    <w:rsid w:val="000640E6"/>
    <w:rsid w:val="000701F1"/>
    <w:rsid w:val="00071780"/>
    <w:rsid w:val="00071ED3"/>
    <w:rsid w:val="000729B8"/>
    <w:rsid w:val="000749DB"/>
    <w:rsid w:val="000777C4"/>
    <w:rsid w:val="00082C82"/>
    <w:rsid w:val="00085FFF"/>
    <w:rsid w:val="000939CE"/>
    <w:rsid w:val="00096E8E"/>
    <w:rsid w:val="000A01D9"/>
    <w:rsid w:val="000A5AC5"/>
    <w:rsid w:val="000A72B9"/>
    <w:rsid w:val="000A7BDC"/>
    <w:rsid w:val="000B595D"/>
    <w:rsid w:val="000C00CC"/>
    <w:rsid w:val="000C3E04"/>
    <w:rsid w:val="000C49C1"/>
    <w:rsid w:val="000C5786"/>
    <w:rsid w:val="000C7D97"/>
    <w:rsid w:val="000D1743"/>
    <w:rsid w:val="000D614E"/>
    <w:rsid w:val="000E4B53"/>
    <w:rsid w:val="000E71BA"/>
    <w:rsid w:val="000E756F"/>
    <w:rsid w:val="000F2992"/>
    <w:rsid w:val="000F6248"/>
    <w:rsid w:val="0010036A"/>
    <w:rsid w:val="00101F22"/>
    <w:rsid w:val="00102345"/>
    <w:rsid w:val="00106688"/>
    <w:rsid w:val="001134C7"/>
    <w:rsid w:val="00113763"/>
    <w:rsid w:val="00113CB8"/>
    <w:rsid w:val="00114778"/>
    <w:rsid w:val="001210C2"/>
    <w:rsid w:val="0012151C"/>
    <w:rsid w:val="00124BB2"/>
    <w:rsid w:val="0012610D"/>
    <w:rsid w:val="00131821"/>
    <w:rsid w:val="001363FB"/>
    <w:rsid w:val="001375AB"/>
    <w:rsid w:val="00141193"/>
    <w:rsid w:val="00141803"/>
    <w:rsid w:val="00144122"/>
    <w:rsid w:val="00144D49"/>
    <w:rsid w:val="0014598A"/>
    <w:rsid w:val="00146879"/>
    <w:rsid w:val="00150C30"/>
    <w:rsid w:val="00154677"/>
    <w:rsid w:val="001565F1"/>
    <w:rsid w:val="00164506"/>
    <w:rsid w:val="00165EE3"/>
    <w:rsid w:val="00167916"/>
    <w:rsid w:val="001A62A7"/>
    <w:rsid w:val="001B6313"/>
    <w:rsid w:val="001C0674"/>
    <w:rsid w:val="001C0801"/>
    <w:rsid w:val="001C2119"/>
    <w:rsid w:val="001C40C9"/>
    <w:rsid w:val="001C4E95"/>
    <w:rsid w:val="001C58C9"/>
    <w:rsid w:val="001D13F6"/>
    <w:rsid w:val="001D3B0C"/>
    <w:rsid w:val="001D5C6D"/>
    <w:rsid w:val="001D64B3"/>
    <w:rsid w:val="001E4CB3"/>
    <w:rsid w:val="001E5A0B"/>
    <w:rsid w:val="001E660D"/>
    <w:rsid w:val="001F10E5"/>
    <w:rsid w:val="001F4A7E"/>
    <w:rsid w:val="001F4B8C"/>
    <w:rsid w:val="002057B7"/>
    <w:rsid w:val="00206B99"/>
    <w:rsid w:val="002178B1"/>
    <w:rsid w:val="00230302"/>
    <w:rsid w:val="0023205B"/>
    <w:rsid w:val="00240B64"/>
    <w:rsid w:val="00243815"/>
    <w:rsid w:val="002438C5"/>
    <w:rsid w:val="00253616"/>
    <w:rsid w:val="0025412E"/>
    <w:rsid w:val="0025644A"/>
    <w:rsid w:val="00257E9A"/>
    <w:rsid w:val="00261F65"/>
    <w:rsid w:val="00267F71"/>
    <w:rsid w:val="002730C9"/>
    <w:rsid w:val="002764CC"/>
    <w:rsid w:val="00281137"/>
    <w:rsid w:val="00282FB6"/>
    <w:rsid w:val="00290E37"/>
    <w:rsid w:val="00292748"/>
    <w:rsid w:val="00293793"/>
    <w:rsid w:val="002965F2"/>
    <w:rsid w:val="002A36C9"/>
    <w:rsid w:val="002A5A35"/>
    <w:rsid w:val="002D01B4"/>
    <w:rsid w:val="002D215E"/>
    <w:rsid w:val="002D2181"/>
    <w:rsid w:val="002D264F"/>
    <w:rsid w:val="002D38AE"/>
    <w:rsid w:val="002E07A8"/>
    <w:rsid w:val="002F06AA"/>
    <w:rsid w:val="002F0779"/>
    <w:rsid w:val="003047FB"/>
    <w:rsid w:val="003218DF"/>
    <w:rsid w:val="003218E5"/>
    <w:rsid w:val="0032330D"/>
    <w:rsid w:val="00324CFA"/>
    <w:rsid w:val="00332B09"/>
    <w:rsid w:val="00333031"/>
    <w:rsid w:val="00333A1B"/>
    <w:rsid w:val="0034072C"/>
    <w:rsid w:val="00341400"/>
    <w:rsid w:val="003431ED"/>
    <w:rsid w:val="0034539B"/>
    <w:rsid w:val="003514EE"/>
    <w:rsid w:val="00351BB2"/>
    <w:rsid w:val="00354B2A"/>
    <w:rsid w:val="00361252"/>
    <w:rsid w:val="00361C5E"/>
    <w:rsid w:val="00364EE3"/>
    <w:rsid w:val="00365B7B"/>
    <w:rsid w:val="00375834"/>
    <w:rsid w:val="0038755F"/>
    <w:rsid w:val="00387591"/>
    <w:rsid w:val="00392232"/>
    <w:rsid w:val="003927A7"/>
    <w:rsid w:val="003B5093"/>
    <w:rsid w:val="003B68ED"/>
    <w:rsid w:val="003D0FAA"/>
    <w:rsid w:val="003D5232"/>
    <w:rsid w:val="003D52E6"/>
    <w:rsid w:val="003F1A56"/>
    <w:rsid w:val="003F1CED"/>
    <w:rsid w:val="003F2301"/>
    <w:rsid w:val="004017AB"/>
    <w:rsid w:val="0041066F"/>
    <w:rsid w:val="00411239"/>
    <w:rsid w:val="00414287"/>
    <w:rsid w:val="00416571"/>
    <w:rsid w:val="00416946"/>
    <w:rsid w:val="00417AE8"/>
    <w:rsid w:val="00421746"/>
    <w:rsid w:val="00421B18"/>
    <w:rsid w:val="00422C4D"/>
    <w:rsid w:val="00437E85"/>
    <w:rsid w:val="00445C3B"/>
    <w:rsid w:val="00447573"/>
    <w:rsid w:val="00462C0F"/>
    <w:rsid w:val="00473FCD"/>
    <w:rsid w:val="00475C52"/>
    <w:rsid w:val="0047636C"/>
    <w:rsid w:val="00476E0A"/>
    <w:rsid w:val="004770CE"/>
    <w:rsid w:val="004821AA"/>
    <w:rsid w:val="0048350F"/>
    <w:rsid w:val="004869C9"/>
    <w:rsid w:val="00486DBB"/>
    <w:rsid w:val="00490C4F"/>
    <w:rsid w:val="00492BB1"/>
    <w:rsid w:val="00494FD7"/>
    <w:rsid w:val="004960AE"/>
    <w:rsid w:val="004A00DA"/>
    <w:rsid w:val="004A039B"/>
    <w:rsid w:val="004A353C"/>
    <w:rsid w:val="004A55A6"/>
    <w:rsid w:val="004A5B6F"/>
    <w:rsid w:val="004B0FDB"/>
    <w:rsid w:val="004B30E0"/>
    <w:rsid w:val="004B3735"/>
    <w:rsid w:val="004C2FE4"/>
    <w:rsid w:val="004C3880"/>
    <w:rsid w:val="004C5852"/>
    <w:rsid w:val="004D0F2F"/>
    <w:rsid w:val="004D179F"/>
    <w:rsid w:val="004D18C5"/>
    <w:rsid w:val="004D5B31"/>
    <w:rsid w:val="004E7088"/>
    <w:rsid w:val="004E7683"/>
    <w:rsid w:val="004F0B1C"/>
    <w:rsid w:val="004F0E56"/>
    <w:rsid w:val="004F23B3"/>
    <w:rsid w:val="004F38AA"/>
    <w:rsid w:val="004F6085"/>
    <w:rsid w:val="004F670F"/>
    <w:rsid w:val="00500294"/>
    <w:rsid w:val="005015CD"/>
    <w:rsid w:val="00503045"/>
    <w:rsid w:val="00505C7F"/>
    <w:rsid w:val="005110DD"/>
    <w:rsid w:val="00517505"/>
    <w:rsid w:val="0052535D"/>
    <w:rsid w:val="00525E55"/>
    <w:rsid w:val="00526C93"/>
    <w:rsid w:val="0053539C"/>
    <w:rsid w:val="00535EA2"/>
    <w:rsid w:val="00537410"/>
    <w:rsid w:val="00537E64"/>
    <w:rsid w:val="005470BD"/>
    <w:rsid w:val="0055709C"/>
    <w:rsid w:val="0056266D"/>
    <w:rsid w:val="0056525C"/>
    <w:rsid w:val="005663AB"/>
    <w:rsid w:val="005674E8"/>
    <w:rsid w:val="00571252"/>
    <w:rsid w:val="00573DF5"/>
    <w:rsid w:val="00575527"/>
    <w:rsid w:val="005830E1"/>
    <w:rsid w:val="00584A6C"/>
    <w:rsid w:val="00584C82"/>
    <w:rsid w:val="0058711E"/>
    <w:rsid w:val="00591832"/>
    <w:rsid w:val="00592841"/>
    <w:rsid w:val="00593159"/>
    <w:rsid w:val="00596B12"/>
    <w:rsid w:val="00597A5E"/>
    <w:rsid w:val="00597C53"/>
    <w:rsid w:val="005A228D"/>
    <w:rsid w:val="005A6ABF"/>
    <w:rsid w:val="005A7A6A"/>
    <w:rsid w:val="005B3ABD"/>
    <w:rsid w:val="005B4DEC"/>
    <w:rsid w:val="005B641C"/>
    <w:rsid w:val="005C3B62"/>
    <w:rsid w:val="005C410A"/>
    <w:rsid w:val="005C60B3"/>
    <w:rsid w:val="005C6148"/>
    <w:rsid w:val="005C71FD"/>
    <w:rsid w:val="005C741F"/>
    <w:rsid w:val="005D3F64"/>
    <w:rsid w:val="005D6C0D"/>
    <w:rsid w:val="005E0497"/>
    <w:rsid w:val="005E14C7"/>
    <w:rsid w:val="005E660C"/>
    <w:rsid w:val="005E6A12"/>
    <w:rsid w:val="005F1D99"/>
    <w:rsid w:val="005F39A5"/>
    <w:rsid w:val="005F3FB9"/>
    <w:rsid w:val="006012C2"/>
    <w:rsid w:val="006044D5"/>
    <w:rsid w:val="00605A8A"/>
    <w:rsid w:val="00607D80"/>
    <w:rsid w:val="00611DB1"/>
    <w:rsid w:val="006143E9"/>
    <w:rsid w:val="00620422"/>
    <w:rsid w:val="00622FDC"/>
    <w:rsid w:val="00624C2B"/>
    <w:rsid w:val="00625020"/>
    <w:rsid w:val="00631199"/>
    <w:rsid w:val="00632C5E"/>
    <w:rsid w:val="006354CE"/>
    <w:rsid w:val="00636951"/>
    <w:rsid w:val="006370D5"/>
    <w:rsid w:val="00642F26"/>
    <w:rsid w:val="00644E5A"/>
    <w:rsid w:val="0065274C"/>
    <w:rsid w:val="0065332F"/>
    <w:rsid w:val="0065387C"/>
    <w:rsid w:val="00656724"/>
    <w:rsid w:val="0065725E"/>
    <w:rsid w:val="00660864"/>
    <w:rsid w:val="00661FE4"/>
    <w:rsid w:val="006669CD"/>
    <w:rsid w:val="00671283"/>
    <w:rsid w:val="00675108"/>
    <w:rsid w:val="00675CD4"/>
    <w:rsid w:val="006777EC"/>
    <w:rsid w:val="00681A2B"/>
    <w:rsid w:val="00686D14"/>
    <w:rsid w:val="00687ED7"/>
    <w:rsid w:val="00687FD1"/>
    <w:rsid w:val="006927FA"/>
    <w:rsid w:val="00697AD5"/>
    <w:rsid w:val="006A7F3F"/>
    <w:rsid w:val="006B7FDC"/>
    <w:rsid w:val="006C2F0D"/>
    <w:rsid w:val="006C6BA9"/>
    <w:rsid w:val="006D22B1"/>
    <w:rsid w:val="006D4005"/>
    <w:rsid w:val="006D412E"/>
    <w:rsid w:val="006D4C58"/>
    <w:rsid w:val="006E0F4E"/>
    <w:rsid w:val="006F0345"/>
    <w:rsid w:val="006F0469"/>
    <w:rsid w:val="006F06F2"/>
    <w:rsid w:val="006F23A7"/>
    <w:rsid w:val="006F54D3"/>
    <w:rsid w:val="006F5B6C"/>
    <w:rsid w:val="006F79B3"/>
    <w:rsid w:val="00702469"/>
    <w:rsid w:val="00705076"/>
    <w:rsid w:val="00711147"/>
    <w:rsid w:val="007133A0"/>
    <w:rsid w:val="0071452E"/>
    <w:rsid w:val="0071559E"/>
    <w:rsid w:val="00715B1C"/>
    <w:rsid w:val="00720356"/>
    <w:rsid w:val="0072058F"/>
    <w:rsid w:val="007262E7"/>
    <w:rsid w:val="007277E3"/>
    <w:rsid w:val="00731A17"/>
    <w:rsid w:val="00734458"/>
    <w:rsid w:val="0074023D"/>
    <w:rsid w:val="007419CF"/>
    <w:rsid w:val="0074487E"/>
    <w:rsid w:val="00746C53"/>
    <w:rsid w:val="00747826"/>
    <w:rsid w:val="00747C63"/>
    <w:rsid w:val="00751E4F"/>
    <w:rsid w:val="00764569"/>
    <w:rsid w:val="00772A04"/>
    <w:rsid w:val="00774E70"/>
    <w:rsid w:val="00781633"/>
    <w:rsid w:val="00786EAA"/>
    <w:rsid w:val="00791A47"/>
    <w:rsid w:val="00796CEE"/>
    <w:rsid w:val="007B72FD"/>
    <w:rsid w:val="007C0B2A"/>
    <w:rsid w:val="007C27E8"/>
    <w:rsid w:val="007D45C1"/>
    <w:rsid w:val="007D6B5E"/>
    <w:rsid w:val="007E0460"/>
    <w:rsid w:val="007E3BF5"/>
    <w:rsid w:val="007E77A6"/>
    <w:rsid w:val="007F4586"/>
    <w:rsid w:val="007F461D"/>
    <w:rsid w:val="007F78FF"/>
    <w:rsid w:val="008004B9"/>
    <w:rsid w:val="00807A2F"/>
    <w:rsid w:val="0081117A"/>
    <w:rsid w:val="008134F2"/>
    <w:rsid w:val="00822037"/>
    <w:rsid w:val="008252A0"/>
    <w:rsid w:val="00832767"/>
    <w:rsid w:val="008374AB"/>
    <w:rsid w:val="00837CD5"/>
    <w:rsid w:val="00841B44"/>
    <w:rsid w:val="00844D5D"/>
    <w:rsid w:val="008478EE"/>
    <w:rsid w:val="008541D6"/>
    <w:rsid w:val="00857DE1"/>
    <w:rsid w:val="00860743"/>
    <w:rsid w:val="00860BE5"/>
    <w:rsid w:val="00862B4E"/>
    <w:rsid w:val="00870017"/>
    <w:rsid w:val="00870101"/>
    <w:rsid w:val="0087070A"/>
    <w:rsid w:val="008734EE"/>
    <w:rsid w:val="008750D4"/>
    <w:rsid w:val="0087769A"/>
    <w:rsid w:val="00880B61"/>
    <w:rsid w:val="00881096"/>
    <w:rsid w:val="00882664"/>
    <w:rsid w:val="00882A95"/>
    <w:rsid w:val="00883CC4"/>
    <w:rsid w:val="00884B00"/>
    <w:rsid w:val="00887E8B"/>
    <w:rsid w:val="00897C84"/>
    <w:rsid w:val="008A5843"/>
    <w:rsid w:val="008A6AA1"/>
    <w:rsid w:val="008A7F50"/>
    <w:rsid w:val="008B2CF9"/>
    <w:rsid w:val="008B7443"/>
    <w:rsid w:val="008C196C"/>
    <w:rsid w:val="008C32F9"/>
    <w:rsid w:val="008C4623"/>
    <w:rsid w:val="008C60F4"/>
    <w:rsid w:val="008D19C8"/>
    <w:rsid w:val="008D6515"/>
    <w:rsid w:val="008E2A2B"/>
    <w:rsid w:val="008E5018"/>
    <w:rsid w:val="009137D2"/>
    <w:rsid w:val="00925667"/>
    <w:rsid w:val="009279D4"/>
    <w:rsid w:val="00930C4E"/>
    <w:rsid w:val="00931CBD"/>
    <w:rsid w:val="0093619F"/>
    <w:rsid w:val="00941CF1"/>
    <w:rsid w:val="009427E5"/>
    <w:rsid w:val="009454B7"/>
    <w:rsid w:val="009471F3"/>
    <w:rsid w:val="00952C16"/>
    <w:rsid w:val="00952EE4"/>
    <w:rsid w:val="009540CA"/>
    <w:rsid w:val="0095464F"/>
    <w:rsid w:val="00960476"/>
    <w:rsid w:val="009613D8"/>
    <w:rsid w:val="009718C7"/>
    <w:rsid w:val="009749A4"/>
    <w:rsid w:val="00994792"/>
    <w:rsid w:val="00995CBA"/>
    <w:rsid w:val="0099678C"/>
    <w:rsid w:val="009979A5"/>
    <w:rsid w:val="009A3C1F"/>
    <w:rsid w:val="009A7D64"/>
    <w:rsid w:val="009B0C96"/>
    <w:rsid w:val="009B2817"/>
    <w:rsid w:val="009B6626"/>
    <w:rsid w:val="009C222B"/>
    <w:rsid w:val="009C67A8"/>
    <w:rsid w:val="009D201B"/>
    <w:rsid w:val="009D28C9"/>
    <w:rsid w:val="009D31EB"/>
    <w:rsid w:val="009D5D9C"/>
    <w:rsid w:val="009D632E"/>
    <w:rsid w:val="009E2171"/>
    <w:rsid w:val="00A05B68"/>
    <w:rsid w:val="00A06F53"/>
    <w:rsid w:val="00A077AA"/>
    <w:rsid w:val="00A14FB5"/>
    <w:rsid w:val="00A169F2"/>
    <w:rsid w:val="00A22060"/>
    <w:rsid w:val="00A24D37"/>
    <w:rsid w:val="00A43150"/>
    <w:rsid w:val="00A4510C"/>
    <w:rsid w:val="00A57230"/>
    <w:rsid w:val="00A57815"/>
    <w:rsid w:val="00A62F82"/>
    <w:rsid w:val="00A63EC2"/>
    <w:rsid w:val="00A70CDC"/>
    <w:rsid w:val="00A7133D"/>
    <w:rsid w:val="00A722CF"/>
    <w:rsid w:val="00A7727C"/>
    <w:rsid w:val="00A80F57"/>
    <w:rsid w:val="00A84D4F"/>
    <w:rsid w:val="00A91B75"/>
    <w:rsid w:val="00A95885"/>
    <w:rsid w:val="00A9676B"/>
    <w:rsid w:val="00AA728A"/>
    <w:rsid w:val="00AB1090"/>
    <w:rsid w:val="00AB1C2C"/>
    <w:rsid w:val="00AB4AEF"/>
    <w:rsid w:val="00AB5527"/>
    <w:rsid w:val="00AB5CC3"/>
    <w:rsid w:val="00AB796D"/>
    <w:rsid w:val="00AC1E54"/>
    <w:rsid w:val="00AC2D5B"/>
    <w:rsid w:val="00AC5834"/>
    <w:rsid w:val="00AC5E76"/>
    <w:rsid w:val="00AD36B2"/>
    <w:rsid w:val="00AE1D8B"/>
    <w:rsid w:val="00AE1FFB"/>
    <w:rsid w:val="00AE68F9"/>
    <w:rsid w:val="00AF2535"/>
    <w:rsid w:val="00AF35B6"/>
    <w:rsid w:val="00AF4614"/>
    <w:rsid w:val="00AF47AE"/>
    <w:rsid w:val="00AF5B3C"/>
    <w:rsid w:val="00AF7CA8"/>
    <w:rsid w:val="00AF7E0B"/>
    <w:rsid w:val="00AF7E17"/>
    <w:rsid w:val="00B027AB"/>
    <w:rsid w:val="00B031B4"/>
    <w:rsid w:val="00B05289"/>
    <w:rsid w:val="00B13A1E"/>
    <w:rsid w:val="00B24EE5"/>
    <w:rsid w:val="00B312A0"/>
    <w:rsid w:val="00B31664"/>
    <w:rsid w:val="00B32ABB"/>
    <w:rsid w:val="00B41FD3"/>
    <w:rsid w:val="00B426D3"/>
    <w:rsid w:val="00B501D2"/>
    <w:rsid w:val="00B61180"/>
    <w:rsid w:val="00B625C2"/>
    <w:rsid w:val="00B70771"/>
    <w:rsid w:val="00B70D03"/>
    <w:rsid w:val="00B7375D"/>
    <w:rsid w:val="00B803E7"/>
    <w:rsid w:val="00B82E14"/>
    <w:rsid w:val="00B83F4D"/>
    <w:rsid w:val="00B85663"/>
    <w:rsid w:val="00BA2E79"/>
    <w:rsid w:val="00BA4DDE"/>
    <w:rsid w:val="00BB228D"/>
    <w:rsid w:val="00BB60CD"/>
    <w:rsid w:val="00BB7B30"/>
    <w:rsid w:val="00BC44BC"/>
    <w:rsid w:val="00BC5449"/>
    <w:rsid w:val="00BC655F"/>
    <w:rsid w:val="00BF7052"/>
    <w:rsid w:val="00C04D84"/>
    <w:rsid w:val="00C05FAB"/>
    <w:rsid w:val="00C16479"/>
    <w:rsid w:val="00C349E8"/>
    <w:rsid w:val="00C441D2"/>
    <w:rsid w:val="00C446C5"/>
    <w:rsid w:val="00C44B07"/>
    <w:rsid w:val="00C500C6"/>
    <w:rsid w:val="00C51D2F"/>
    <w:rsid w:val="00C54040"/>
    <w:rsid w:val="00C55A54"/>
    <w:rsid w:val="00C60B98"/>
    <w:rsid w:val="00C61A8A"/>
    <w:rsid w:val="00C65643"/>
    <w:rsid w:val="00C741C8"/>
    <w:rsid w:val="00C770EF"/>
    <w:rsid w:val="00C80F57"/>
    <w:rsid w:val="00C92C5A"/>
    <w:rsid w:val="00C93E05"/>
    <w:rsid w:val="00CA348A"/>
    <w:rsid w:val="00CA3879"/>
    <w:rsid w:val="00CA4D16"/>
    <w:rsid w:val="00CB2CE6"/>
    <w:rsid w:val="00CB674D"/>
    <w:rsid w:val="00CC0E82"/>
    <w:rsid w:val="00CC223D"/>
    <w:rsid w:val="00CC350B"/>
    <w:rsid w:val="00CC4792"/>
    <w:rsid w:val="00CC64E7"/>
    <w:rsid w:val="00CC6B38"/>
    <w:rsid w:val="00CC6D6E"/>
    <w:rsid w:val="00CD11E1"/>
    <w:rsid w:val="00CE0281"/>
    <w:rsid w:val="00CE5F55"/>
    <w:rsid w:val="00CF08BB"/>
    <w:rsid w:val="00D01A05"/>
    <w:rsid w:val="00D034BF"/>
    <w:rsid w:val="00D20DD3"/>
    <w:rsid w:val="00D24801"/>
    <w:rsid w:val="00D249D0"/>
    <w:rsid w:val="00D259DB"/>
    <w:rsid w:val="00D25AF6"/>
    <w:rsid w:val="00D361F9"/>
    <w:rsid w:val="00D40F82"/>
    <w:rsid w:val="00D54DAA"/>
    <w:rsid w:val="00D57F2A"/>
    <w:rsid w:val="00D61996"/>
    <w:rsid w:val="00D622B8"/>
    <w:rsid w:val="00D70ACC"/>
    <w:rsid w:val="00D73648"/>
    <w:rsid w:val="00D7498F"/>
    <w:rsid w:val="00D764F1"/>
    <w:rsid w:val="00D77D78"/>
    <w:rsid w:val="00D9100A"/>
    <w:rsid w:val="00D918BB"/>
    <w:rsid w:val="00D9415C"/>
    <w:rsid w:val="00D95226"/>
    <w:rsid w:val="00DA7D7A"/>
    <w:rsid w:val="00DB064F"/>
    <w:rsid w:val="00DB47A6"/>
    <w:rsid w:val="00DB5948"/>
    <w:rsid w:val="00DB7675"/>
    <w:rsid w:val="00DC0ECE"/>
    <w:rsid w:val="00DE1220"/>
    <w:rsid w:val="00DE1596"/>
    <w:rsid w:val="00DE259F"/>
    <w:rsid w:val="00DE2FAF"/>
    <w:rsid w:val="00E068BC"/>
    <w:rsid w:val="00E152C5"/>
    <w:rsid w:val="00E229E3"/>
    <w:rsid w:val="00E25DCD"/>
    <w:rsid w:val="00E26834"/>
    <w:rsid w:val="00E269E1"/>
    <w:rsid w:val="00E30049"/>
    <w:rsid w:val="00E32D0C"/>
    <w:rsid w:val="00E32FB9"/>
    <w:rsid w:val="00E36A03"/>
    <w:rsid w:val="00E447B5"/>
    <w:rsid w:val="00E44B0B"/>
    <w:rsid w:val="00E45F13"/>
    <w:rsid w:val="00E510BC"/>
    <w:rsid w:val="00E51EDB"/>
    <w:rsid w:val="00E61256"/>
    <w:rsid w:val="00E62AB0"/>
    <w:rsid w:val="00E62ACE"/>
    <w:rsid w:val="00E634AD"/>
    <w:rsid w:val="00E71A7C"/>
    <w:rsid w:val="00E73CB2"/>
    <w:rsid w:val="00E75B59"/>
    <w:rsid w:val="00E839BA"/>
    <w:rsid w:val="00E85E4F"/>
    <w:rsid w:val="00E9650C"/>
    <w:rsid w:val="00EA59B8"/>
    <w:rsid w:val="00EA5ADA"/>
    <w:rsid w:val="00EB0079"/>
    <w:rsid w:val="00EB7B86"/>
    <w:rsid w:val="00EC074C"/>
    <w:rsid w:val="00EC2DF9"/>
    <w:rsid w:val="00EC6328"/>
    <w:rsid w:val="00ED2B03"/>
    <w:rsid w:val="00ED3F55"/>
    <w:rsid w:val="00ED5060"/>
    <w:rsid w:val="00EE0075"/>
    <w:rsid w:val="00EE0932"/>
    <w:rsid w:val="00EE1786"/>
    <w:rsid w:val="00EE2ED5"/>
    <w:rsid w:val="00EE6E36"/>
    <w:rsid w:val="00EF5E0D"/>
    <w:rsid w:val="00F016BC"/>
    <w:rsid w:val="00F02646"/>
    <w:rsid w:val="00F0282C"/>
    <w:rsid w:val="00F0660B"/>
    <w:rsid w:val="00F070F2"/>
    <w:rsid w:val="00F121C3"/>
    <w:rsid w:val="00F123AE"/>
    <w:rsid w:val="00F13A80"/>
    <w:rsid w:val="00F14D7D"/>
    <w:rsid w:val="00F16C91"/>
    <w:rsid w:val="00F47C45"/>
    <w:rsid w:val="00F502EE"/>
    <w:rsid w:val="00F63076"/>
    <w:rsid w:val="00F711F3"/>
    <w:rsid w:val="00F73331"/>
    <w:rsid w:val="00F7593A"/>
    <w:rsid w:val="00F8392C"/>
    <w:rsid w:val="00F84E48"/>
    <w:rsid w:val="00F85191"/>
    <w:rsid w:val="00F91D37"/>
    <w:rsid w:val="00FA0D7B"/>
    <w:rsid w:val="00FA10A0"/>
    <w:rsid w:val="00FB09F5"/>
    <w:rsid w:val="00FB657F"/>
    <w:rsid w:val="00FB7B52"/>
    <w:rsid w:val="00FB7D08"/>
    <w:rsid w:val="00FC1342"/>
    <w:rsid w:val="00FC5CDE"/>
    <w:rsid w:val="00FD1B69"/>
    <w:rsid w:val="00FD5E34"/>
    <w:rsid w:val="00FD6FC7"/>
    <w:rsid w:val="00FD75C9"/>
    <w:rsid w:val="00FD7DAE"/>
    <w:rsid w:val="00FE0ACF"/>
    <w:rsid w:val="00FE69F2"/>
    <w:rsid w:val="00FE7D09"/>
    <w:rsid w:val="00FF060B"/>
    <w:rsid w:val="00FF525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74E37A"/>
  <w15:docId w15:val="{4D4B19AC-D893-48D4-8B50-B0ABB3C5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E04"/>
    <w:pPr>
      <w:spacing w:after="0" w:line="240" w:lineRule="atLeast"/>
    </w:pPr>
    <w:rPr>
      <w:sz w:val="20"/>
    </w:rPr>
  </w:style>
  <w:style w:type="paragraph" w:styleId="berschrift1">
    <w:name w:val="heading 1"/>
    <w:basedOn w:val="Standard"/>
    <w:next w:val="Standard"/>
    <w:link w:val="berschrift1Zchn"/>
    <w:uiPriority w:val="9"/>
    <w:qFormat/>
    <w:rsid w:val="00144D49"/>
    <w:pPr>
      <w:keepNext/>
      <w:keepLines/>
      <w:spacing w:before="240" w:after="120"/>
      <w:outlineLvl w:val="0"/>
    </w:pPr>
    <w:rPr>
      <w:rFonts w:asciiTheme="majorHAnsi" w:eastAsiaTheme="majorEastAsia" w:hAnsiTheme="majorHAnsi" w:cstheme="majorBidi"/>
      <w:b/>
      <w:bCs/>
      <w:sz w:val="24"/>
      <w:szCs w:val="24"/>
    </w:rPr>
  </w:style>
  <w:style w:type="paragraph" w:styleId="berschrift2">
    <w:name w:val="heading 2"/>
    <w:basedOn w:val="Standard"/>
    <w:next w:val="Standard"/>
    <w:link w:val="berschrift2Zchn"/>
    <w:uiPriority w:val="9"/>
    <w:unhideWhenUsed/>
    <w:qFormat/>
    <w:rsid w:val="00860743"/>
    <w:pPr>
      <w:keepNext/>
      <w:keepLines/>
      <w:spacing w:before="240" w:after="120"/>
      <w:outlineLvl w:val="1"/>
    </w:pPr>
    <w:rPr>
      <w:rFonts w:asciiTheme="majorHAnsi" w:eastAsiaTheme="majorEastAsia" w:hAnsiTheme="majorHAnsi" w:cstheme="majorBidi"/>
      <w:b/>
      <w:bCs/>
      <w:szCs w:val="20"/>
    </w:rPr>
  </w:style>
  <w:style w:type="paragraph" w:styleId="berschrift3">
    <w:name w:val="heading 3"/>
    <w:basedOn w:val="Standard"/>
    <w:next w:val="Standard"/>
    <w:link w:val="berschrift3Zchn"/>
    <w:uiPriority w:val="9"/>
    <w:unhideWhenUsed/>
    <w:qFormat/>
    <w:rsid w:val="00144D49"/>
    <w:pPr>
      <w:keepNext/>
      <w:keepLines/>
      <w:spacing w:before="240" w:after="12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6012C2"/>
    <w:pPr>
      <w:keepNext/>
      <w:keepLines/>
      <w:spacing w:before="240"/>
      <w:outlineLvl w:val="3"/>
    </w:pPr>
    <w:rPr>
      <w:rFonts w:asciiTheme="majorHAnsi" w:eastAsiaTheme="majorEastAsia" w:hAnsiTheme="majorHAnsi" w:cstheme="majorBidi"/>
      <w:iCs/>
    </w:rPr>
  </w:style>
  <w:style w:type="paragraph" w:styleId="berschrift5">
    <w:name w:val="heading 5"/>
    <w:basedOn w:val="Standard"/>
    <w:next w:val="Standard"/>
    <w:link w:val="berschrift5Zchn"/>
    <w:uiPriority w:val="9"/>
    <w:semiHidden/>
    <w:rsid w:val="00E152C5"/>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D73648"/>
    <w:rPr>
      <w:color w:val="E10019" w:themeColor="accent1"/>
      <w:u w:val="single"/>
    </w:rPr>
  </w:style>
  <w:style w:type="paragraph" w:styleId="Kopfzeile">
    <w:name w:val="header"/>
    <w:basedOn w:val="Standard"/>
    <w:link w:val="KopfzeileZchn"/>
    <w:rsid w:val="009A7D64"/>
    <w:pPr>
      <w:spacing w:line="240" w:lineRule="auto"/>
    </w:pPr>
  </w:style>
  <w:style w:type="character" w:customStyle="1" w:styleId="KopfzeileZchn">
    <w:name w:val="Kopfzeile Zchn"/>
    <w:basedOn w:val="Absatz-Standardschriftart"/>
    <w:link w:val="Kopfzeile"/>
    <w:uiPriority w:val="79"/>
    <w:semiHidden/>
    <w:rsid w:val="009A7D64"/>
    <w:rPr>
      <w:sz w:val="20"/>
    </w:rPr>
  </w:style>
  <w:style w:type="paragraph" w:styleId="Fuzeile">
    <w:name w:val="footer"/>
    <w:basedOn w:val="Standard"/>
    <w:link w:val="FuzeileZchn"/>
    <w:uiPriority w:val="80"/>
    <w:semiHidden/>
    <w:rsid w:val="000749DB"/>
    <w:pPr>
      <w:spacing w:line="240" w:lineRule="auto"/>
    </w:pPr>
    <w:rPr>
      <w:sz w:val="14"/>
    </w:rPr>
  </w:style>
  <w:style w:type="character" w:customStyle="1" w:styleId="FuzeileZchn">
    <w:name w:val="Fußzeile Zchn"/>
    <w:basedOn w:val="Absatz-Standardschriftart"/>
    <w:link w:val="Fuzeile"/>
    <w:uiPriority w:val="80"/>
    <w:semiHidden/>
    <w:rsid w:val="000749DB"/>
    <w:rPr>
      <w:sz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144D49"/>
    <w:rPr>
      <w:rFonts w:asciiTheme="majorHAnsi" w:eastAsiaTheme="majorEastAsia" w:hAnsiTheme="majorHAnsi" w:cstheme="majorBidi"/>
      <w:b/>
      <w:bCs/>
      <w:sz w:val="24"/>
      <w:szCs w:val="24"/>
    </w:rPr>
  </w:style>
  <w:style w:type="character" w:customStyle="1" w:styleId="berschrift2Zchn">
    <w:name w:val="Überschrift 2 Zchn"/>
    <w:basedOn w:val="Absatz-Standardschriftart"/>
    <w:link w:val="berschrift2"/>
    <w:uiPriority w:val="9"/>
    <w:rsid w:val="00860743"/>
    <w:rPr>
      <w:rFonts w:asciiTheme="majorHAnsi" w:eastAsiaTheme="majorEastAsia" w:hAnsiTheme="majorHAnsi" w:cstheme="majorBidi"/>
      <w:b/>
      <w:bCs/>
      <w:sz w:val="20"/>
      <w:szCs w:val="20"/>
    </w:rPr>
  </w:style>
  <w:style w:type="paragraph" w:styleId="Titel">
    <w:name w:val="Title"/>
    <w:aliases w:val="Title 16 Pt"/>
    <w:basedOn w:val="Standard"/>
    <w:next w:val="Standard"/>
    <w:link w:val="TitelZchn"/>
    <w:uiPriority w:val="11"/>
    <w:qFormat/>
    <w:rsid w:val="00E152C5"/>
    <w:pPr>
      <w:spacing w:after="300" w:line="240" w:lineRule="auto"/>
      <w:contextualSpacing/>
    </w:pPr>
    <w:rPr>
      <w:rFonts w:asciiTheme="majorHAnsi" w:eastAsiaTheme="majorEastAsia" w:hAnsiTheme="majorHAnsi" w:cstheme="majorBidi"/>
      <w:b/>
      <w:color w:val="E10019" w:themeColor="accent1"/>
      <w:kern w:val="28"/>
      <w:sz w:val="48"/>
      <w:szCs w:val="52"/>
    </w:rPr>
  </w:style>
  <w:style w:type="character" w:customStyle="1" w:styleId="TitelZchn">
    <w:name w:val="Titel Zchn"/>
    <w:aliases w:val="Title 16 Pt Zchn"/>
    <w:basedOn w:val="Absatz-Standardschriftart"/>
    <w:link w:val="Titel"/>
    <w:uiPriority w:val="11"/>
    <w:rsid w:val="00E152C5"/>
    <w:rPr>
      <w:rFonts w:asciiTheme="majorHAnsi" w:eastAsiaTheme="majorEastAsia" w:hAnsiTheme="majorHAnsi" w:cstheme="majorBidi"/>
      <w:b/>
      <w:color w:val="E10019" w:themeColor="accent1"/>
      <w:kern w:val="28"/>
      <w:sz w:val="48"/>
      <w:szCs w:val="52"/>
    </w:rPr>
  </w:style>
  <w:style w:type="paragraph" w:customStyle="1" w:styleId="Subject">
    <w:name w:val="Subject"/>
    <w:basedOn w:val="Standard"/>
    <w:link w:val="SubjectZchn"/>
    <w:uiPriority w:val="14"/>
    <w:rsid w:val="004869C9"/>
    <w:pPr>
      <w:spacing w:before="480" w:after="480"/>
      <w:contextualSpacing/>
    </w:pPr>
    <w:rPr>
      <w:rFonts w:asciiTheme="majorHAnsi" w:hAnsiTheme="majorHAnsi"/>
      <w:b/>
      <w:sz w:val="24"/>
    </w:rPr>
  </w:style>
  <w:style w:type="character" w:customStyle="1" w:styleId="SubjectZchn">
    <w:name w:val="Subject Zchn"/>
    <w:basedOn w:val="Absatz-Standardschriftart"/>
    <w:link w:val="Subject"/>
    <w:uiPriority w:val="14"/>
    <w:rsid w:val="004869C9"/>
    <w:rPr>
      <w:rFonts w:asciiTheme="majorHAnsi" w:hAnsiTheme="majorHAnsi"/>
      <w:b/>
      <w:sz w:val="24"/>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mitRahmen">
    <w:name w:val="Tabelle mit Rahmen"/>
    <w:basedOn w:val="NormaleTabelle"/>
    <w:uiPriority w:val="99"/>
    <w:rsid w:val="00CB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144D49"/>
    <w:rPr>
      <w:rFonts w:asciiTheme="majorHAnsi" w:eastAsiaTheme="majorEastAsia" w:hAnsiTheme="majorHAnsi" w:cstheme="majorBidi"/>
      <w:sz w:val="20"/>
      <w:szCs w:val="24"/>
    </w:rPr>
  </w:style>
  <w:style w:type="character" w:customStyle="1" w:styleId="berschrift4Zchn">
    <w:name w:val="Überschrift 4 Zchn"/>
    <w:basedOn w:val="Absatz-Standardschriftart"/>
    <w:link w:val="berschrift4"/>
    <w:uiPriority w:val="9"/>
    <w:rsid w:val="006012C2"/>
    <w:rPr>
      <w:rFonts w:asciiTheme="majorHAnsi" w:eastAsiaTheme="majorEastAsia" w:hAnsiTheme="majorHAnsi" w:cstheme="majorBidi"/>
      <w:iCs/>
      <w:sz w:val="20"/>
    </w:rPr>
  </w:style>
  <w:style w:type="character" w:customStyle="1" w:styleId="berschrift5Zchn">
    <w:name w:val="Überschrift 5 Zchn"/>
    <w:basedOn w:val="Absatz-Standardschriftart"/>
    <w:link w:val="berschrift5"/>
    <w:uiPriority w:val="9"/>
    <w:semiHidden/>
    <w:rsid w:val="000F2992"/>
    <w:rPr>
      <w:rFonts w:asciiTheme="majorHAnsi" w:eastAsiaTheme="majorEastAsia" w:hAnsiTheme="majorHAnsi" w:cstheme="majorBidi"/>
      <w:sz w:val="20"/>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Bullet1">
    <w:name w:val="Bullet 1"/>
    <w:basedOn w:val="Listenabsatz"/>
    <w:uiPriority w:val="2"/>
    <w:qFormat/>
    <w:rsid w:val="00DA7D7A"/>
    <w:pPr>
      <w:numPr>
        <w:numId w:val="29"/>
      </w:numPr>
    </w:pPr>
  </w:style>
  <w:style w:type="paragraph" w:customStyle="1" w:styleId="Traktandum-Text">
    <w:name w:val="Traktandum-Text"/>
    <w:basedOn w:val="Bullet1"/>
    <w:uiPriority w:val="18"/>
    <w:semiHidden/>
    <w:rsid w:val="00E269E1"/>
    <w:pPr>
      <w:numPr>
        <w:numId w:val="0"/>
      </w:numPr>
      <w:tabs>
        <w:tab w:val="left" w:pos="7938"/>
      </w:tabs>
      <w:ind w:left="426" w:right="848"/>
    </w:pPr>
  </w:style>
  <w:style w:type="paragraph" w:customStyle="1" w:styleId="Traktandum-Titel">
    <w:name w:val="Traktandum-Titel"/>
    <w:basedOn w:val="Bullet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351BB2"/>
    <w:pPr>
      <w:spacing w:line="288" w:lineRule="auto"/>
    </w:pPr>
    <w:rPr>
      <w:vanish/>
      <w:color w:val="A6A6A6" w:themeColor="background1" w:themeShade="A6"/>
      <w:sz w:val="16"/>
      <w:szCs w:val="18"/>
    </w:rPr>
  </w:style>
  <w:style w:type="character" w:styleId="BesuchterLink">
    <w:name w:val="FollowedHyperlink"/>
    <w:basedOn w:val="Hyperlink"/>
    <w:uiPriority w:val="75"/>
    <w:semiHidden/>
    <w:rsid w:val="00D73648"/>
    <w:rPr>
      <w:color w:val="E10019" w:themeColor="accent1"/>
      <w:u w:val="single"/>
    </w:rPr>
  </w:style>
  <w:style w:type="paragraph" w:styleId="Untertitel">
    <w:name w:val="Subtitle"/>
    <w:basedOn w:val="Standard"/>
    <w:next w:val="Standard"/>
    <w:link w:val="UntertitelZchn"/>
    <w:uiPriority w:val="12"/>
    <w:rsid w:val="005C741F"/>
    <w:pPr>
      <w:numPr>
        <w:ilvl w:val="1"/>
      </w:numPr>
      <w:spacing w:after="120"/>
    </w:pPr>
    <w:rPr>
      <w:rFonts w:eastAsiaTheme="minorEastAsia"/>
      <w:color w:val="000000" w:themeColor="text1"/>
      <w:sz w:val="32"/>
      <w:szCs w:val="32"/>
    </w:rPr>
  </w:style>
  <w:style w:type="character" w:customStyle="1" w:styleId="UntertitelZchn">
    <w:name w:val="Untertitel Zchn"/>
    <w:basedOn w:val="Absatz-Standardschriftart"/>
    <w:link w:val="Untertitel"/>
    <w:uiPriority w:val="12"/>
    <w:rsid w:val="005C741F"/>
    <w:rPr>
      <w:rFonts w:eastAsiaTheme="minorEastAsia"/>
      <w:color w:val="000000" w:themeColor="text1"/>
      <w:sz w:val="32"/>
      <w:szCs w:val="32"/>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0F2992"/>
    <w:rPr>
      <w:sz w:val="20"/>
    </w:rPr>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Bullet2">
    <w:name w:val="Bullet 2"/>
    <w:basedOn w:val="Bullet1"/>
    <w:uiPriority w:val="2"/>
    <w:rsid w:val="00DA7D7A"/>
    <w:pPr>
      <w:numPr>
        <w:ilvl w:val="1"/>
      </w:numPr>
    </w:pPr>
  </w:style>
  <w:style w:type="paragraph" w:customStyle="1" w:styleId="Bullet3">
    <w:name w:val="Bullet 3"/>
    <w:basedOn w:val="Bullet1"/>
    <w:uiPriority w:val="2"/>
    <w:rsid w:val="00DA7D7A"/>
    <w:pPr>
      <w:numPr>
        <w:ilvl w:val="2"/>
      </w:numPr>
    </w:pPr>
  </w:style>
  <w:style w:type="paragraph" w:styleId="Beschriftung">
    <w:name w:val="caption"/>
    <w:basedOn w:val="Standard"/>
    <w:next w:val="Standard"/>
    <w:uiPriority w:val="35"/>
    <w:rsid w:val="00BB60CD"/>
    <w:pPr>
      <w:spacing w:before="120" w:after="240" w:line="240" w:lineRule="auto"/>
    </w:pPr>
    <w:rPr>
      <w:b/>
      <w:iCs/>
      <w:sz w:val="16"/>
      <w:szCs w:val="18"/>
    </w:rPr>
  </w:style>
  <w:style w:type="paragraph" w:styleId="Inhaltsverzeichnisberschrift">
    <w:name w:val="TOC Heading"/>
    <w:basedOn w:val="berschrift1"/>
    <w:next w:val="Standard"/>
    <w:uiPriority w:val="39"/>
    <w:semiHidden/>
    <w:qFormat/>
    <w:rsid w:val="00DB7675"/>
    <w:pPr>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Platzhaltertext">
    <w:name w:val="Placeholder Text"/>
    <w:basedOn w:val="Absatz-Standardschriftart"/>
    <w:uiPriority w:val="99"/>
    <w:semiHidden/>
    <w:rsid w:val="001C58C9"/>
    <w:rPr>
      <w:color w:val="808080"/>
    </w:rPr>
  </w:style>
  <w:style w:type="paragraph" w:customStyle="1" w:styleId="berschrift1nummeriert">
    <w:name w:val="Überschrift 1 nummeriert"/>
    <w:basedOn w:val="berschrift1"/>
    <w:next w:val="Standard"/>
    <w:uiPriority w:val="10"/>
    <w:qFormat/>
    <w:rsid w:val="00F0282C"/>
    <w:pPr>
      <w:numPr>
        <w:numId w:val="24"/>
      </w:numPr>
      <w:tabs>
        <w:tab w:val="left" w:pos="567"/>
      </w:tabs>
      <w:ind w:left="426" w:hanging="426"/>
    </w:pPr>
  </w:style>
  <w:style w:type="paragraph" w:customStyle="1" w:styleId="berschrift2nummeriert">
    <w:name w:val="Überschrift 2 nummeriert"/>
    <w:basedOn w:val="berschrift2"/>
    <w:next w:val="Standard"/>
    <w:uiPriority w:val="10"/>
    <w:qFormat/>
    <w:rsid w:val="00F0282C"/>
    <w:pPr>
      <w:numPr>
        <w:ilvl w:val="1"/>
        <w:numId w:val="24"/>
      </w:numPr>
      <w:tabs>
        <w:tab w:val="left" w:pos="567"/>
      </w:tabs>
      <w:ind w:left="426" w:hanging="426"/>
    </w:pPr>
  </w:style>
  <w:style w:type="paragraph" w:customStyle="1" w:styleId="berschrift3nummeriert">
    <w:name w:val="Überschrift 3 nummeriert"/>
    <w:basedOn w:val="berschrift3"/>
    <w:next w:val="Standard"/>
    <w:uiPriority w:val="10"/>
    <w:qFormat/>
    <w:rsid w:val="00BB60CD"/>
    <w:pPr>
      <w:numPr>
        <w:ilvl w:val="2"/>
        <w:numId w:val="24"/>
      </w:numPr>
      <w:tabs>
        <w:tab w:val="left" w:pos="851"/>
      </w:tabs>
      <w:contextualSpacing/>
    </w:pPr>
  </w:style>
  <w:style w:type="paragraph" w:customStyle="1" w:styleId="berschrift4nummeriert">
    <w:name w:val="Überschrift 4 nummeriert"/>
    <w:basedOn w:val="berschrift4"/>
    <w:next w:val="Standard"/>
    <w:uiPriority w:val="10"/>
    <w:qFormat/>
    <w:rsid w:val="00BB60CD"/>
    <w:pPr>
      <w:numPr>
        <w:ilvl w:val="3"/>
        <w:numId w:val="24"/>
      </w:numPr>
      <w:tabs>
        <w:tab w:val="left" w:pos="993"/>
      </w:tabs>
      <w:ind w:left="709" w:hanging="709"/>
    </w:pPr>
  </w:style>
  <w:style w:type="paragraph" w:styleId="Verzeichnis1">
    <w:name w:val="toc 1"/>
    <w:basedOn w:val="Standard"/>
    <w:next w:val="Standard"/>
    <w:autoRedefine/>
    <w:uiPriority w:val="39"/>
    <w:semiHidden/>
    <w:rsid w:val="005C71FD"/>
    <w:pPr>
      <w:tabs>
        <w:tab w:val="right" w:pos="9638"/>
      </w:tabs>
      <w:spacing w:before="120" w:line="280" w:lineRule="atLeast"/>
      <w:ind w:left="425" w:hanging="425"/>
    </w:pPr>
    <w:rPr>
      <w:noProof/>
    </w:rPr>
  </w:style>
  <w:style w:type="paragraph" w:styleId="Verzeichnis2">
    <w:name w:val="toc 2"/>
    <w:basedOn w:val="Standard"/>
    <w:next w:val="Standard"/>
    <w:autoRedefine/>
    <w:uiPriority w:val="39"/>
    <w:semiHidden/>
    <w:rsid w:val="005C71FD"/>
    <w:pPr>
      <w:tabs>
        <w:tab w:val="left" w:pos="993"/>
        <w:tab w:val="right" w:pos="9638"/>
      </w:tabs>
      <w:spacing w:line="280" w:lineRule="atLeast"/>
      <w:ind w:left="850" w:hanging="425"/>
    </w:pPr>
    <w:rPr>
      <w:noProof/>
    </w:rPr>
  </w:style>
  <w:style w:type="paragraph" w:styleId="Verzeichnis3">
    <w:name w:val="toc 3"/>
    <w:basedOn w:val="Standard"/>
    <w:next w:val="Standard"/>
    <w:autoRedefine/>
    <w:uiPriority w:val="39"/>
    <w:semiHidden/>
    <w:rsid w:val="005C71FD"/>
    <w:pPr>
      <w:tabs>
        <w:tab w:val="left" w:pos="1560"/>
        <w:tab w:val="right" w:pos="9638"/>
      </w:tabs>
      <w:spacing w:line="280" w:lineRule="atLeast"/>
      <w:ind w:left="1418" w:hanging="567"/>
    </w:pPr>
    <w:rPr>
      <w:noProof/>
    </w:rPr>
  </w:style>
  <w:style w:type="paragraph" w:customStyle="1" w:styleId="Absender">
    <w:name w:val="Absender"/>
    <w:basedOn w:val="Standard"/>
    <w:uiPriority w:val="99"/>
    <w:semiHidden/>
    <w:rsid w:val="006B7FDC"/>
    <w:pPr>
      <w:pBdr>
        <w:bottom w:val="single" w:sz="2" w:space="1" w:color="auto"/>
      </w:pBdr>
      <w:spacing w:line="160" w:lineRule="atLeast"/>
    </w:pPr>
    <w:rPr>
      <w:sz w:val="12"/>
    </w:rPr>
  </w:style>
  <w:style w:type="paragraph" w:customStyle="1" w:styleId="Versandart">
    <w:name w:val="Versandart"/>
    <w:basedOn w:val="Standard"/>
    <w:uiPriority w:val="99"/>
    <w:semiHidden/>
    <w:rsid w:val="005E660C"/>
    <w:pPr>
      <w:tabs>
        <w:tab w:val="left" w:pos="1029"/>
      </w:tabs>
      <w:spacing w:after="80"/>
    </w:pPr>
  </w:style>
  <w:style w:type="paragraph" w:customStyle="1" w:styleId="Infotext-Titel">
    <w:name w:val="Infotext-Titel"/>
    <w:basedOn w:val="Standard"/>
    <w:uiPriority w:val="99"/>
    <w:semiHidden/>
    <w:rsid w:val="00EA5ADA"/>
    <w:pPr>
      <w:spacing w:line="240" w:lineRule="exact"/>
      <w:ind w:right="198"/>
      <w:jc w:val="right"/>
    </w:pPr>
    <w:rPr>
      <w:sz w:val="14"/>
    </w:rPr>
  </w:style>
  <w:style w:type="paragraph" w:customStyle="1" w:styleId="SeitenzahlAxpo">
    <w:name w:val="Seitenzahl Axpo"/>
    <w:basedOn w:val="Standard"/>
    <w:uiPriority w:val="99"/>
    <w:semiHidden/>
    <w:qFormat/>
    <w:rsid w:val="00952EE4"/>
    <w:pPr>
      <w:spacing w:line="224" w:lineRule="atLeast"/>
      <w:jc w:val="right"/>
    </w:pPr>
    <w:rPr>
      <w:sz w:val="16"/>
    </w:rPr>
  </w:style>
  <w:style w:type="paragraph" w:customStyle="1" w:styleId="DocumentTitle">
    <w:name w:val="Document Title"/>
    <w:basedOn w:val="Standard"/>
    <w:next w:val="Standard"/>
    <w:uiPriority w:val="14"/>
    <w:qFormat/>
    <w:rsid w:val="00605A8A"/>
    <w:pPr>
      <w:spacing w:after="480"/>
    </w:pPr>
    <w:rPr>
      <w:b/>
      <w:color w:val="E10019" w:themeColor="accent1"/>
    </w:rPr>
  </w:style>
  <w:style w:type="character" w:customStyle="1" w:styleId="NichtaufgelsteErwhnung1">
    <w:name w:val="Nicht aufgelöste Erwähnung1"/>
    <w:basedOn w:val="Absatz-Standardschriftart"/>
    <w:uiPriority w:val="99"/>
    <w:semiHidden/>
    <w:unhideWhenUsed/>
    <w:rsid w:val="00715B1C"/>
    <w:rPr>
      <w:color w:val="605E5C"/>
      <w:shd w:val="clear" w:color="auto" w:fill="E1DFDD"/>
    </w:rPr>
  </w:style>
  <w:style w:type="paragraph" w:customStyle="1" w:styleId="Einleitung">
    <w:name w:val="Einleitung"/>
    <w:basedOn w:val="Standard"/>
    <w:uiPriority w:val="99"/>
    <w:semiHidden/>
    <w:qFormat/>
    <w:rsid w:val="003D52E6"/>
    <w:pPr>
      <w:spacing w:before="480" w:after="480"/>
      <w:contextualSpacing/>
    </w:pPr>
    <w:rPr>
      <w:b/>
    </w:rPr>
  </w:style>
  <w:style w:type="paragraph" w:customStyle="1" w:styleId="Kontrollkstchen">
    <w:name w:val="Kontrollkästchen"/>
    <w:basedOn w:val="Standard"/>
    <w:uiPriority w:val="99"/>
    <w:semiHidden/>
    <w:qFormat/>
    <w:rsid w:val="004770CE"/>
    <w:pPr>
      <w:tabs>
        <w:tab w:val="left" w:pos="426"/>
        <w:tab w:val="left" w:pos="4536"/>
        <w:tab w:val="left" w:pos="4962"/>
      </w:tabs>
    </w:pPr>
  </w:style>
  <w:style w:type="paragraph" w:customStyle="1" w:styleId="Signaturen">
    <w:name w:val="Signaturen"/>
    <w:basedOn w:val="Standard"/>
    <w:uiPriority w:val="99"/>
    <w:semiHidden/>
    <w:qFormat/>
    <w:rsid w:val="0081117A"/>
    <w:pPr>
      <w:tabs>
        <w:tab w:val="left" w:pos="3969"/>
      </w:tabs>
    </w:pPr>
  </w:style>
  <w:style w:type="paragraph" w:styleId="Abbildungsverzeichnis">
    <w:name w:val="table of figures"/>
    <w:basedOn w:val="Standard"/>
    <w:next w:val="Standard"/>
    <w:uiPriority w:val="99"/>
    <w:semiHidden/>
    <w:rsid w:val="005C71FD"/>
    <w:pPr>
      <w:tabs>
        <w:tab w:val="right" w:pos="9639"/>
      </w:tabs>
      <w:spacing w:line="280" w:lineRule="atLeast"/>
    </w:pPr>
  </w:style>
  <w:style w:type="paragraph" w:styleId="Literaturverzeichnis">
    <w:name w:val="Bibliography"/>
    <w:basedOn w:val="Standard"/>
    <w:next w:val="Standard"/>
    <w:uiPriority w:val="37"/>
    <w:semiHidden/>
    <w:rsid w:val="00BB60CD"/>
  </w:style>
  <w:style w:type="paragraph" w:styleId="Zitat">
    <w:name w:val="Quote"/>
    <w:basedOn w:val="Standard"/>
    <w:next w:val="Standard"/>
    <w:link w:val="ZitatZchn"/>
    <w:uiPriority w:val="29"/>
    <w:rsid w:val="00BC44BC"/>
    <w:rPr>
      <w:i/>
      <w:iCs/>
      <w:color w:val="000000" w:themeColor="text1"/>
    </w:rPr>
  </w:style>
  <w:style w:type="character" w:customStyle="1" w:styleId="ZitatZchn">
    <w:name w:val="Zitat Zchn"/>
    <w:basedOn w:val="Absatz-Standardschriftart"/>
    <w:link w:val="Zitat"/>
    <w:uiPriority w:val="29"/>
    <w:rsid w:val="00BC44BC"/>
    <w:rPr>
      <w:i/>
      <w:iCs/>
      <w:color w:val="000000" w:themeColor="text1"/>
      <w:sz w:val="20"/>
    </w:rPr>
  </w:style>
  <w:style w:type="table" w:customStyle="1" w:styleId="Axpo-Tabelle1">
    <w:name w:val="Axpo-Tabelle 1"/>
    <w:basedOn w:val="NormaleTabelle"/>
    <w:uiPriority w:val="99"/>
    <w:rsid w:val="004960AE"/>
    <w:pPr>
      <w:spacing w:after="0" w:line="240" w:lineRule="auto"/>
    </w:pPr>
    <w:tblPr>
      <w:tblBorders>
        <w:insideH w:val="single" w:sz="4" w:space="0" w:color="auto"/>
        <w:insideV w:val="single" w:sz="48" w:space="0" w:color="FFFFFF" w:themeColor="background1"/>
      </w:tblBorders>
      <w:tblCellMar>
        <w:top w:w="28" w:type="dxa"/>
        <w:left w:w="0" w:type="dxa"/>
        <w:bottom w:w="28" w:type="dxa"/>
        <w:right w:w="28" w:type="dxa"/>
      </w:tblCellMar>
    </w:tblPr>
    <w:tblStylePr w:type="firstRow">
      <w:rPr>
        <w:b/>
      </w:rPr>
    </w:tblStylePr>
    <w:tblStylePr w:type="lastRow">
      <w:rPr>
        <w:b/>
      </w:rPr>
      <w:tblPr/>
      <w:tcPr>
        <w:tcBorders>
          <w:top w:val="single" w:sz="8" w:space="0" w:color="auto"/>
          <w:left w:val="nil"/>
          <w:bottom w:val="single" w:sz="8" w:space="0" w:color="auto"/>
          <w:right w:val="nil"/>
          <w:insideH w:val="nil"/>
          <w:insideV w:val="single" w:sz="48" w:space="0" w:color="FFFFFF" w:themeColor="background1"/>
          <w:tl2br w:val="nil"/>
          <w:tr2bl w:val="nil"/>
        </w:tcBorders>
      </w:tcPr>
    </w:tblStylePr>
    <w:tblStylePr w:type="firstCol">
      <w:rPr>
        <w:b w:val="0"/>
      </w:rPr>
    </w:tblStylePr>
    <w:tblStylePr w:type="lastCol">
      <w:rPr>
        <w:b/>
      </w:rPr>
    </w:tblStylePr>
  </w:style>
  <w:style w:type="table" w:customStyle="1" w:styleId="Axpo-Tabelle2">
    <w:name w:val="Axpo-Tabelle 2"/>
    <w:basedOn w:val="Axpo-Tabelle1"/>
    <w:uiPriority w:val="99"/>
    <w:rsid w:val="004960AE"/>
    <w:tblPr/>
    <w:tblStylePr w:type="firstRow">
      <w:rPr>
        <w:b/>
        <w:color w:val="E10019" w:themeColor="accent1"/>
      </w:rPr>
    </w:tblStylePr>
    <w:tblStylePr w:type="lastRow">
      <w:rPr>
        <w:b/>
      </w:rPr>
      <w:tblPr/>
      <w:tcPr>
        <w:tcBorders>
          <w:top w:val="single" w:sz="8" w:space="0" w:color="auto"/>
          <w:left w:val="nil"/>
          <w:bottom w:val="single" w:sz="8" w:space="0" w:color="auto"/>
          <w:right w:val="nil"/>
          <w:insideH w:val="nil"/>
          <w:insideV w:val="single" w:sz="48" w:space="0" w:color="FFFFFF" w:themeColor="background1"/>
          <w:tl2br w:val="nil"/>
          <w:tr2bl w:val="nil"/>
        </w:tcBorders>
      </w:tcPr>
    </w:tblStylePr>
    <w:tblStylePr w:type="firstCol">
      <w:rPr>
        <w:b w:val="0"/>
      </w:rPr>
    </w:tblStylePr>
    <w:tblStylePr w:type="lastCol">
      <w:rPr>
        <w:b/>
      </w:rPr>
    </w:tblStylePr>
  </w:style>
  <w:style w:type="table" w:customStyle="1" w:styleId="Axpo-Tabelle4">
    <w:name w:val="Axpo-Tabelle 4"/>
    <w:basedOn w:val="NormaleTabelle"/>
    <w:uiPriority w:val="99"/>
    <w:rsid w:val="00822037"/>
    <w:pPr>
      <w:spacing w:after="0" w:line="240" w:lineRule="auto"/>
    </w:pPr>
    <w:tblPr>
      <w:tblBorders>
        <w:bottom w:val="single" w:sz="4" w:space="0" w:color="auto"/>
        <w:insideH w:val="single" w:sz="4" w:space="0" w:color="auto"/>
      </w:tblBorders>
      <w:tblCellMar>
        <w:top w:w="28" w:type="dxa"/>
        <w:left w:w="0" w:type="dxa"/>
        <w:bottom w:w="28" w:type="dxa"/>
        <w:right w:w="28" w:type="dxa"/>
      </w:tblCellMar>
    </w:tblPr>
    <w:tblStylePr w:type="firstRow">
      <w:rPr>
        <w:b/>
      </w:rPr>
    </w:tblStylePr>
    <w:tblStylePr w:type="lastRow">
      <w:rPr>
        <w:b/>
      </w:rPr>
    </w:tblStylePr>
  </w:style>
  <w:style w:type="paragraph" w:customStyle="1" w:styleId="Infotext">
    <w:name w:val="Infotext"/>
    <w:basedOn w:val="Standard"/>
    <w:uiPriority w:val="99"/>
    <w:semiHidden/>
    <w:qFormat/>
    <w:rsid w:val="000C3E04"/>
    <w:pPr>
      <w:spacing w:line="240" w:lineRule="exact"/>
    </w:pPr>
  </w:style>
  <w:style w:type="paragraph" w:customStyle="1" w:styleId="Hinweis">
    <w:name w:val="Hinweis"/>
    <w:basedOn w:val="Standard"/>
    <w:uiPriority w:val="89"/>
    <w:semiHidden/>
    <w:qFormat/>
    <w:rsid w:val="00B05289"/>
    <w:pPr>
      <w:spacing w:line="320" w:lineRule="exact"/>
    </w:pPr>
    <w:rPr>
      <w:b/>
      <w:color w:val="E10019" w:themeColor="accent1"/>
      <w:spacing w:val="6"/>
      <w:sz w:val="24"/>
    </w:rPr>
  </w:style>
  <w:style w:type="paragraph" w:customStyle="1" w:styleId="PlatzhaltervorEmpfngeradresse">
    <w:name w:val="Platzhalter vor Empfängeradresse"/>
    <w:basedOn w:val="Standard"/>
    <w:next w:val="Standard"/>
    <w:uiPriority w:val="99"/>
    <w:semiHidden/>
    <w:qFormat/>
    <w:rsid w:val="00FE69F2"/>
    <w:pPr>
      <w:spacing w:after="880"/>
    </w:pPr>
    <w:rPr>
      <w:b/>
      <w:iCs/>
    </w:rPr>
  </w:style>
  <w:style w:type="table" w:styleId="EinfacheTabelle1">
    <w:name w:val="Plain Table 1"/>
    <w:basedOn w:val="NormaleTabelle"/>
    <w:uiPriority w:val="41"/>
    <w:rsid w:val="008220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ntabelle3Akzent5">
    <w:name w:val="List Table 3 Accent 5"/>
    <w:basedOn w:val="NormaleTabelle"/>
    <w:uiPriority w:val="48"/>
    <w:rsid w:val="00881096"/>
    <w:pPr>
      <w:spacing w:after="0" w:line="240" w:lineRule="auto"/>
    </w:pPr>
    <w:tblPr>
      <w:tblStyleRowBandSize w:val="1"/>
      <w:tblStyleColBandSize w:val="1"/>
      <w:tblBorders>
        <w:top w:val="single" w:sz="4" w:space="0" w:color="5E4A4D" w:themeColor="accent5"/>
        <w:left w:val="single" w:sz="4" w:space="0" w:color="5E4A4D" w:themeColor="accent5"/>
        <w:bottom w:val="single" w:sz="4" w:space="0" w:color="5E4A4D" w:themeColor="accent5"/>
        <w:right w:val="single" w:sz="4" w:space="0" w:color="5E4A4D" w:themeColor="accent5"/>
      </w:tblBorders>
    </w:tblPr>
    <w:tblStylePr w:type="firstRow">
      <w:rPr>
        <w:b/>
        <w:bCs/>
        <w:color w:val="FFFFFF" w:themeColor="background1"/>
      </w:rPr>
      <w:tblPr/>
      <w:tcPr>
        <w:shd w:val="clear" w:color="auto" w:fill="5E4A4D" w:themeFill="accent5"/>
      </w:tcPr>
    </w:tblStylePr>
    <w:tblStylePr w:type="lastRow">
      <w:rPr>
        <w:b/>
        <w:bCs/>
      </w:rPr>
      <w:tblPr/>
      <w:tcPr>
        <w:tcBorders>
          <w:top w:val="double" w:sz="4" w:space="0" w:color="5E4A4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4A4D" w:themeColor="accent5"/>
          <w:right w:val="single" w:sz="4" w:space="0" w:color="5E4A4D" w:themeColor="accent5"/>
        </w:tcBorders>
      </w:tcPr>
    </w:tblStylePr>
    <w:tblStylePr w:type="band1Horz">
      <w:tblPr/>
      <w:tcPr>
        <w:tcBorders>
          <w:top w:val="single" w:sz="4" w:space="0" w:color="5E4A4D" w:themeColor="accent5"/>
          <w:bottom w:val="single" w:sz="4" w:space="0" w:color="5E4A4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4A4D" w:themeColor="accent5"/>
          <w:left w:val="nil"/>
        </w:tcBorders>
      </w:tcPr>
    </w:tblStylePr>
    <w:tblStylePr w:type="swCell">
      <w:tblPr/>
      <w:tcPr>
        <w:tcBorders>
          <w:top w:val="double" w:sz="4" w:space="0" w:color="5E4A4D" w:themeColor="accent5"/>
          <w:right w:val="nil"/>
        </w:tcBorders>
      </w:tcPr>
    </w:tblStylePr>
  </w:style>
  <w:style w:type="table" w:customStyle="1" w:styleId="Axpo-Tabelle3">
    <w:name w:val="Axpo-Tabelle 3"/>
    <w:basedOn w:val="NormaleTabelle"/>
    <w:uiPriority w:val="99"/>
    <w:rsid w:val="00881096"/>
    <w:pPr>
      <w:spacing w:after="0" w:line="240" w:lineRule="auto"/>
    </w:pPr>
    <w:tblPr>
      <w:tblBorders>
        <w:top w:val="single" w:sz="4" w:space="0" w:color="5E4A4D" w:themeColor="accent5"/>
        <w:left w:val="single" w:sz="4" w:space="0" w:color="5E4A4D" w:themeColor="accent5"/>
        <w:bottom w:val="single" w:sz="4" w:space="0" w:color="5E4A4D" w:themeColor="accent5"/>
        <w:right w:val="single" w:sz="4" w:space="0" w:color="5E4A4D" w:themeColor="accent5"/>
        <w:insideH w:val="single" w:sz="4" w:space="0" w:color="5E4A4D" w:themeColor="accent5"/>
      </w:tblBorders>
      <w:tblCellMar>
        <w:top w:w="28" w:type="dxa"/>
        <w:left w:w="85" w:type="dxa"/>
        <w:bottom w:w="28" w:type="dxa"/>
        <w:right w:w="28" w:type="dxa"/>
      </w:tblCellMar>
    </w:tblPr>
    <w:tblStylePr w:type="firstRow">
      <w:rPr>
        <w:b/>
        <w:color w:val="FFFFFF" w:themeColor="background1"/>
      </w:rPr>
      <w:tblPr/>
      <w:tcPr>
        <w:tcBorders>
          <w:top w:val="single" w:sz="4" w:space="0" w:color="5E4A4D" w:themeColor="accent5"/>
          <w:left w:val="single" w:sz="4" w:space="0" w:color="5E4A4D" w:themeColor="accent5"/>
          <w:bottom w:val="nil"/>
          <w:right w:val="single" w:sz="4" w:space="0" w:color="5E4A4D" w:themeColor="accent5"/>
          <w:insideH w:val="nil"/>
          <w:insideV w:val="nil"/>
          <w:tl2br w:val="nil"/>
          <w:tr2bl w:val="nil"/>
        </w:tcBorders>
        <w:shd w:val="clear" w:color="auto" w:fill="5E4A4D" w:themeFill="accent5"/>
      </w:tcPr>
    </w:tblStylePr>
  </w:style>
  <w:style w:type="character" w:styleId="NichtaufgelsteErwhnung">
    <w:name w:val="Unresolved Mention"/>
    <w:basedOn w:val="Absatz-Standardschriftart"/>
    <w:uiPriority w:val="99"/>
    <w:semiHidden/>
    <w:unhideWhenUsed/>
    <w:rsid w:val="00DB064F"/>
    <w:rPr>
      <w:color w:val="605E5C"/>
      <w:shd w:val="clear" w:color="auto" w:fill="E1DFDD"/>
    </w:rPr>
  </w:style>
  <w:style w:type="paragraph" w:styleId="StandardWeb">
    <w:name w:val="Normal (Web)"/>
    <w:basedOn w:val="Standard"/>
    <w:uiPriority w:val="99"/>
    <w:semiHidden/>
    <w:unhideWhenUsed/>
    <w:rsid w:val="00AC58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901">
      <w:bodyDiv w:val="1"/>
      <w:marLeft w:val="0"/>
      <w:marRight w:val="0"/>
      <w:marTop w:val="0"/>
      <w:marBottom w:val="0"/>
      <w:divBdr>
        <w:top w:val="none" w:sz="0" w:space="0" w:color="auto"/>
        <w:left w:val="none" w:sz="0" w:space="0" w:color="auto"/>
        <w:bottom w:val="none" w:sz="0" w:space="0" w:color="auto"/>
        <w:right w:val="none" w:sz="0" w:space="0" w:color="auto"/>
      </w:divBdr>
    </w:div>
    <w:div w:id="236943619">
      <w:bodyDiv w:val="1"/>
      <w:marLeft w:val="0"/>
      <w:marRight w:val="0"/>
      <w:marTop w:val="0"/>
      <w:marBottom w:val="0"/>
      <w:divBdr>
        <w:top w:val="none" w:sz="0" w:space="0" w:color="auto"/>
        <w:left w:val="none" w:sz="0" w:space="0" w:color="auto"/>
        <w:bottom w:val="none" w:sz="0" w:space="0" w:color="auto"/>
        <w:right w:val="none" w:sz="0" w:space="0" w:color="auto"/>
      </w:divBdr>
    </w:div>
    <w:div w:id="288125409">
      <w:bodyDiv w:val="1"/>
      <w:marLeft w:val="0"/>
      <w:marRight w:val="0"/>
      <w:marTop w:val="0"/>
      <w:marBottom w:val="0"/>
      <w:divBdr>
        <w:top w:val="none" w:sz="0" w:space="0" w:color="auto"/>
        <w:left w:val="none" w:sz="0" w:space="0" w:color="auto"/>
        <w:bottom w:val="none" w:sz="0" w:space="0" w:color="auto"/>
        <w:right w:val="none" w:sz="0" w:space="0" w:color="auto"/>
      </w:divBdr>
    </w:div>
    <w:div w:id="789781872">
      <w:bodyDiv w:val="1"/>
      <w:marLeft w:val="0"/>
      <w:marRight w:val="0"/>
      <w:marTop w:val="0"/>
      <w:marBottom w:val="0"/>
      <w:divBdr>
        <w:top w:val="none" w:sz="0" w:space="0" w:color="auto"/>
        <w:left w:val="none" w:sz="0" w:space="0" w:color="auto"/>
        <w:bottom w:val="none" w:sz="0" w:space="0" w:color="auto"/>
        <w:right w:val="none" w:sz="0" w:space="0" w:color="auto"/>
      </w:divBdr>
    </w:div>
    <w:div w:id="1461070109">
      <w:bodyDiv w:val="1"/>
      <w:marLeft w:val="0"/>
      <w:marRight w:val="0"/>
      <w:marTop w:val="0"/>
      <w:marBottom w:val="0"/>
      <w:divBdr>
        <w:top w:val="none" w:sz="0" w:space="0" w:color="auto"/>
        <w:left w:val="none" w:sz="0" w:space="0" w:color="auto"/>
        <w:bottom w:val="none" w:sz="0" w:space="0" w:color="auto"/>
        <w:right w:val="none" w:sz="0" w:space="0" w:color="auto"/>
      </w:divBdr>
    </w:div>
    <w:div w:id="1610888706">
      <w:bodyDiv w:val="1"/>
      <w:marLeft w:val="0"/>
      <w:marRight w:val="0"/>
      <w:marTop w:val="0"/>
      <w:marBottom w:val="0"/>
      <w:divBdr>
        <w:top w:val="none" w:sz="0" w:space="0" w:color="auto"/>
        <w:left w:val="none" w:sz="0" w:space="0" w:color="auto"/>
        <w:bottom w:val="none" w:sz="0" w:space="0" w:color="auto"/>
        <w:right w:val="none" w:sz="0" w:space="0" w:color="auto"/>
      </w:divBdr>
    </w:div>
    <w:div w:id="1720473152">
      <w:bodyDiv w:val="1"/>
      <w:marLeft w:val="0"/>
      <w:marRight w:val="0"/>
      <w:marTop w:val="0"/>
      <w:marBottom w:val="0"/>
      <w:divBdr>
        <w:top w:val="none" w:sz="0" w:space="0" w:color="auto"/>
        <w:left w:val="none" w:sz="0" w:space="0" w:color="auto"/>
        <w:bottom w:val="none" w:sz="0" w:space="0" w:color="auto"/>
        <w:right w:val="none" w:sz="0" w:space="0" w:color="auto"/>
      </w:divBdr>
    </w:div>
    <w:div w:id="18361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E2F4034-D0F1-46C2-85C1-404DCEE198FA}"/>
      </w:docPartPr>
      <w:docPartBody>
        <w:p w:rsidR="004E2017" w:rsidRDefault="004E2017">
          <w:r w:rsidRPr="00DD514E">
            <w:rPr>
              <w:rStyle w:val="Platzhaltertext"/>
            </w:rPr>
            <w:t>Klicken oder tippen Sie hier, um Text einzugeben.</w:t>
          </w:r>
        </w:p>
      </w:docPartBody>
    </w:docPart>
    <w:docPart>
      <w:docPartPr>
        <w:name w:val="C3BF34C515AE4D399B9E0EBE31BB8EA6"/>
        <w:category>
          <w:name w:val="Allgemein"/>
          <w:gallery w:val="placeholder"/>
        </w:category>
        <w:types>
          <w:type w:val="bbPlcHdr"/>
        </w:types>
        <w:behaviors>
          <w:behavior w:val="content"/>
        </w:behaviors>
        <w:guid w:val="{FD30222E-6F16-4E24-BF06-481AFFF63E90}"/>
      </w:docPartPr>
      <w:docPartBody>
        <w:p w:rsidR="004E2017" w:rsidRDefault="00A41FC2" w:rsidP="00A41FC2">
          <w:pPr>
            <w:pStyle w:val="C3BF34C515AE4D399B9E0EBE31BB8EA6"/>
          </w:pPr>
          <w:r w:rsidRPr="00DD514E">
            <w:rPr>
              <w:rStyle w:val="Platzhaltertext"/>
            </w:rPr>
            <w:t>Text eingebe</w:t>
          </w:r>
          <w:r>
            <w:rPr>
              <w:rStyle w:val="Platzhaltertext"/>
            </w:rPr>
            <w:t>n</w:t>
          </w:r>
        </w:p>
      </w:docPartBody>
    </w:docPart>
    <w:docPart>
      <w:docPartPr>
        <w:name w:val="493E8C14BCD64CA7BB4F7DF84BA19AEF"/>
        <w:category>
          <w:name w:val="Allgemein"/>
          <w:gallery w:val="placeholder"/>
        </w:category>
        <w:types>
          <w:type w:val="bbPlcHdr"/>
        </w:types>
        <w:behaviors>
          <w:behavior w:val="content"/>
        </w:behaviors>
        <w:guid w:val="{076D61F4-70AF-4108-833C-E08689128415}"/>
      </w:docPartPr>
      <w:docPartBody>
        <w:p w:rsidR="004E2017" w:rsidRDefault="00A41FC2" w:rsidP="00A41FC2">
          <w:pPr>
            <w:pStyle w:val="493E8C14BCD64CA7BB4F7DF84BA19AEF"/>
          </w:pPr>
          <w:r w:rsidRPr="00DD514E">
            <w:rPr>
              <w:rStyle w:val="Platzhaltertext"/>
            </w:rPr>
            <w:t>Text eingebe</w:t>
          </w:r>
          <w:r>
            <w:rPr>
              <w:rStyle w:val="Platzhaltertext"/>
            </w:rPr>
            <w:t>n</w:t>
          </w:r>
        </w:p>
      </w:docPartBody>
    </w:docPart>
    <w:docPart>
      <w:docPartPr>
        <w:name w:val="60B09E18AF89484FBCB408C6C178FC53"/>
        <w:category>
          <w:name w:val="Allgemein"/>
          <w:gallery w:val="placeholder"/>
        </w:category>
        <w:types>
          <w:type w:val="bbPlcHdr"/>
        </w:types>
        <w:behaviors>
          <w:behavior w:val="content"/>
        </w:behaviors>
        <w:guid w:val="{3DB667AC-BE1E-4392-A65A-BFEF4CDB9C7D}"/>
      </w:docPartPr>
      <w:docPartBody>
        <w:p w:rsidR="004E2017" w:rsidRDefault="00A41FC2" w:rsidP="00A41FC2">
          <w:pPr>
            <w:pStyle w:val="60B09E18AF89484FBCB408C6C178FC53"/>
          </w:pPr>
          <w:r w:rsidRPr="00361C5E">
            <w:rPr>
              <w:rStyle w:val="Platzhaltertext"/>
              <w:b/>
              <w:bCs/>
              <w:sz w:val="24"/>
              <w:szCs w:val="24"/>
            </w:rPr>
            <w:t>Datum eingeben</w:t>
          </w:r>
        </w:p>
      </w:docPartBody>
    </w:docPart>
    <w:docPart>
      <w:docPartPr>
        <w:name w:val="C4D661D282C847F3B9902FA04577EB08"/>
        <w:category>
          <w:name w:val="Allgemein"/>
          <w:gallery w:val="placeholder"/>
        </w:category>
        <w:types>
          <w:type w:val="bbPlcHdr"/>
        </w:types>
        <w:behaviors>
          <w:behavior w:val="content"/>
        </w:behaviors>
        <w:guid w:val="{4B8432BC-E106-4503-ADED-EE267DF6BDC9}"/>
      </w:docPartPr>
      <w:docPartBody>
        <w:p w:rsidR="009159F1" w:rsidRDefault="00A41FC2" w:rsidP="00A41FC2">
          <w:pPr>
            <w:pStyle w:val="C4D661D282C847F3B9902FA04577EB08"/>
          </w:pPr>
          <w:r>
            <w:rPr>
              <w:rStyle w:val="Platzhaltertext"/>
            </w:rPr>
            <w:t>Zahl e</w:t>
          </w:r>
          <w:r w:rsidRPr="00DD514E">
            <w:rPr>
              <w:rStyle w:val="Platzhaltertext"/>
            </w:rPr>
            <w:t>ingebe</w:t>
          </w:r>
          <w:r>
            <w:rPr>
              <w:rStyle w:val="Platzhaltertext"/>
            </w:rPr>
            <w:t>n</w:t>
          </w:r>
        </w:p>
      </w:docPartBody>
    </w:docPart>
    <w:docPart>
      <w:docPartPr>
        <w:name w:val="5F55F6E9DC664F2A88643C00F2A5A862"/>
        <w:category>
          <w:name w:val="Allgemein"/>
          <w:gallery w:val="placeholder"/>
        </w:category>
        <w:types>
          <w:type w:val="bbPlcHdr"/>
        </w:types>
        <w:behaviors>
          <w:behavior w:val="content"/>
        </w:behaviors>
        <w:guid w:val="{A04A6D00-835D-44DB-BB74-F3701CD9D810}"/>
      </w:docPartPr>
      <w:docPartBody>
        <w:p w:rsidR="009159F1" w:rsidRDefault="00A41FC2" w:rsidP="00A41FC2">
          <w:pPr>
            <w:pStyle w:val="5F55F6E9DC664F2A88643C00F2A5A862"/>
          </w:pPr>
          <w:r>
            <w:rPr>
              <w:rStyle w:val="Platzhaltertext"/>
            </w:rPr>
            <w:t>Zahl e</w:t>
          </w:r>
          <w:r w:rsidRPr="00DD514E">
            <w:rPr>
              <w:rStyle w:val="Platzhaltertext"/>
            </w:rPr>
            <w:t>ingebe</w:t>
          </w:r>
          <w:r>
            <w:rPr>
              <w:rStyle w:val="Platzhaltertext"/>
            </w:rPr>
            <w:t>n</w:t>
          </w:r>
        </w:p>
      </w:docPartBody>
    </w:docPart>
    <w:docPart>
      <w:docPartPr>
        <w:name w:val="74CD7CF8158A4587BC8BEDC4BA04930B"/>
        <w:category>
          <w:name w:val="Allgemein"/>
          <w:gallery w:val="placeholder"/>
        </w:category>
        <w:types>
          <w:type w:val="bbPlcHdr"/>
        </w:types>
        <w:behaviors>
          <w:behavior w:val="content"/>
        </w:behaviors>
        <w:guid w:val="{2A25EB77-742A-4525-AAEC-5488125FCE99}"/>
      </w:docPartPr>
      <w:docPartBody>
        <w:p w:rsidR="00446DAA" w:rsidRDefault="00A41FC2" w:rsidP="00A41FC2">
          <w:pPr>
            <w:pStyle w:val="74CD7CF8158A4587BC8BEDC4BA04930B1"/>
          </w:pPr>
          <w:r w:rsidRPr="00DD514E">
            <w:rPr>
              <w:rStyle w:val="Platzhaltertext"/>
            </w:rPr>
            <w:t>Te</w:t>
          </w:r>
          <w:r>
            <w:rPr>
              <w:rStyle w:val="Platzhaltertext"/>
            </w:rPr>
            <w:t>l</w:t>
          </w:r>
          <w:r w:rsidRPr="00DD514E">
            <w:rPr>
              <w:rStyle w:val="Platzhaltertext"/>
            </w:rPr>
            <w:t xml:space="preserve"> eingebe</w:t>
          </w:r>
          <w:r>
            <w:rPr>
              <w:rStyle w:val="Platzhaltertext"/>
            </w:rPr>
            <w:t>n</w:t>
          </w:r>
        </w:p>
      </w:docPartBody>
    </w:docPart>
    <w:docPart>
      <w:docPartPr>
        <w:name w:val="7E8CA7955A6E4195BFD5010F3EB8D926"/>
        <w:category>
          <w:name w:val="Allgemein"/>
          <w:gallery w:val="placeholder"/>
        </w:category>
        <w:types>
          <w:type w:val="bbPlcHdr"/>
        </w:types>
        <w:behaviors>
          <w:behavior w:val="content"/>
        </w:behaviors>
        <w:guid w:val="{19363CA7-6A39-4331-BC68-55C58D5A36EB}"/>
      </w:docPartPr>
      <w:docPartBody>
        <w:p w:rsidR="00446DAA" w:rsidRDefault="00A41FC2" w:rsidP="00A41FC2">
          <w:pPr>
            <w:pStyle w:val="7E8CA7955A6E4195BFD5010F3EB8D9261"/>
          </w:pPr>
          <w:r w:rsidRPr="00DD514E">
            <w:rPr>
              <w:rStyle w:val="Platzhaltertext"/>
            </w:rPr>
            <w:t>Text eingebe</w:t>
          </w:r>
          <w:r>
            <w:rPr>
              <w:rStyle w:val="Platzhaltertext"/>
            </w:rPr>
            <w:t>n</w:t>
          </w:r>
        </w:p>
      </w:docPartBody>
    </w:docPart>
    <w:docPart>
      <w:docPartPr>
        <w:name w:val="CDC996B7165045BD9EC784EAE303A1C4"/>
        <w:category>
          <w:name w:val="Allgemein"/>
          <w:gallery w:val="placeholder"/>
        </w:category>
        <w:types>
          <w:type w:val="bbPlcHdr"/>
        </w:types>
        <w:behaviors>
          <w:behavior w:val="content"/>
        </w:behaviors>
        <w:guid w:val="{DF951C71-6277-49F5-9D23-1176D9499A18}"/>
      </w:docPartPr>
      <w:docPartBody>
        <w:p w:rsidR="00446DAA" w:rsidRDefault="00A41FC2" w:rsidP="00A41FC2">
          <w:pPr>
            <w:pStyle w:val="CDC996B7165045BD9EC784EAE303A1C41"/>
          </w:pPr>
          <w:r w:rsidRPr="00141193">
            <w:rPr>
              <w:rStyle w:val="Platzhaltertext"/>
              <w:b/>
              <w:bCs/>
              <w:sz w:val="22"/>
            </w:rPr>
            <w:t>Name Vorname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HaasGroteskText Std">
    <w:panose1 w:val="00000000000000000000"/>
    <w:charset w:val="00"/>
    <w:family w:val="swiss"/>
    <w:notTrueType/>
    <w:pitch w:val="variable"/>
    <w:sig w:usb0="00000007" w:usb1="00000000" w:usb2="00000000" w:usb3="00000000" w:csb0="00000093"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17"/>
    <w:rsid w:val="00003BD2"/>
    <w:rsid w:val="00014173"/>
    <w:rsid w:val="000B0671"/>
    <w:rsid w:val="000F01A2"/>
    <w:rsid w:val="00150C30"/>
    <w:rsid w:val="002057B7"/>
    <w:rsid w:val="00333031"/>
    <w:rsid w:val="00392232"/>
    <w:rsid w:val="003B03EB"/>
    <w:rsid w:val="003F2301"/>
    <w:rsid w:val="00421746"/>
    <w:rsid w:val="004229CF"/>
    <w:rsid w:val="00446DAA"/>
    <w:rsid w:val="004821AA"/>
    <w:rsid w:val="004824C5"/>
    <w:rsid w:val="004E2017"/>
    <w:rsid w:val="0050065B"/>
    <w:rsid w:val="00540D6C"/>
    <w:rsid w:val="005D40B1"/>
    <w:rsid w:val="00607D80"/>
    <w:rsid w:val="00644E5A"/>
    <w:rsid w:val="00661FE4"/>
    <w:rsid w:val="00786EAA"/>
    <w:rsid w:val="007D45C1"/>
    <w:rsid w:val="009159F1"/>
    <w:rsid w:val="009A0728"/>
    <w:rsid w:val="009B2817"/>
    <w:rsid w:val="00A41FC2"/>
    <w:rsid w:val="00B625C2"/>
    <w:rsid w:val="00CA3879"/>
    <w:rsid w:val="00CD11E1"/>
    <w:rsid w:val="00D7498F"/>
    <w:rsid w:val="00D775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FC2"/>
    <w:rPr>
      <w:color w:val="808080"/>
    </w:rPr>
  </w:style>
  <w:style w:type="paragraph" w:customStyle="1" w:styleId="CDC996B7165045BD9EC784EAE303A1C41">
    <w:name w:val="CDC996B7165045BD9EC784EAE303A1C41"/>
    <w:rsid w:val="00A41FC2"/>
    <w:pPr>
      <w:spacing w:after="0" w:line="240" w:lineRule="atLeast"/>
    </w:pPr>
    <w:rPr>
      <w:rFonts w:eastAsiaTheme="minorHAnsi"/>
      <w:kern w:val="0"/>
      <w:sz w:val="20"/>
      <w:szCs w:val="22"/>
      <w:lang w:eastAsia="en-US"/>
      <w14:ligatures w14:val="none"/>
    </w:rPr>
  </w:style>
  <w:style w:type="paragraph" w:customStyle="1" w:styleId="74CD7CF8158A4587BC8BEDC4BA04930B1">
    <w:name w:val="74CD7CF8158A4587BC8BEDC4BA04930B1"/>
    <w:rsid w:val="00A41FC2"/>
    <w:pPr>
      <w:spacing w:after="0" w:line="240" w:lineRule="atLeast"/>
    </w:pPr>
    <w:rPr>
      <w:rFonts w:eastAsiaTheme="minorHAnsi"/>
      <w:kern w:val="0"/>
      <w:sz w:val="20"/>
      <w:szCs w:val="22"/>
      <w:lang w:eastAsia="en-US"/>
      <w14:ligatures w14:val="none"/>
    </w:rPr>
  </w:style>
  <w:style w:type="paragraph" w:customStyle="1" w:styleId="7E8CA7955A6E4195BFD5010F3EB8D9261">
    <w:name w:val="7E8CA7955A6E4195BFD5010F3EB8D9261"/>
    <w:rsid w:val="00A41FC2"/>
    <w:pPr>
      <w:spacing w:after="0" w:line="240" w:lineRule="atLeast"/>
    </w:pPr>
    <w:rPr>
      <w:rFonts w:eastAsiaTheme="minorHAnsi"/>
      <w:kern w:val="0"/>
      <w:sz w:val="20"/>
      <w:szCs w:val="22"/>
      <w:lang w:eastAsia="en-US"/>
      <w14:ligatures w14:val="none"/>
    </w:rPr>
  </w:style>
  <w:style w:type="paragraph" w:customStyle="1" w:styleId="C3BF34C515AE4D399B9E0EBE31BB8EA6">
    <w:name w:val="C3BF34C515AE4D399B9E0EBE31BB8EA6"/>
    <w:rsid w:val="00A41FC2"/>
    <w:pPr>
      <w:spacing w:after="0" w:line="240" w:lineRule="atLeast"/>
    </w:pPr>
    <w:rPr>
      <w:rFonts w:eastAsiaTheme="minorHAnsi"/>
      <w:kern w:val="0"/>
      <w:sz w:val="20"/>
      <w:szCs w:val="22"/>
      <w:lang w:eastAsia="en-US"/>
      <w14:ligatures w14:val="none"/>
    </w:rPr>
  </w:style>
  <w:style w:type="paragraph" w:customStyle="1" w:styleId="493E8C14BCD64CA7BB4F7DF84BA19AEF">
    <w:name w:val="493E8C14BCD64CA7BB4F7DF84BA19AEF"/>
    <w:rsid w:val="00A41FC2"/>
    <w:pPr>
      <w:spacing w:after="0" w:line="240" w:lineRule="atLeast"/>
    </w:pPr>
    <w:rPr>
      <w:rFonts w:eastAsiaTheme="minorHAnsi"/>
      <w:kern w:val="0"/>
      <w:sz w:val="20"/>
      <w:szCs w:val="22"/>
      <w:lang w:eastAsia="en-US"/>
      <w14:ligatures w14:val="none"/>
    </w:rPr>
  </w:style>
  <w:style w:type="paragraph" w:customStyle="1" w:styleId="60B09E18AF89484FBCB408C6C178FC53">
    <w:name w:val="60B09E18AF89484FBCB408C6C178FC53"/>
    <w:rsid w:val="00A41FC2"/>
    <w:pPr>
      <w:spacing w:after="0" w:line="240" w:lineRule="atLeast"/>
    </w:pPr>
    <w:rPr>
      <w:rFonts w:eastAsiaTheme="minorHAnsi"/>
      <w:kern w:val="0"/>
      <w:sz w:val="20"/>
      <w:szCs w:val="22"/>
      <w:lang w:eastAsia="en-US"/>
      <w14:ligatures w14:val="none"/>
    </w:rPr>
  </w:style>
  <w:style w:type="paragraph" w:customStyle="1" w:styleId="5F55F6E9DC664F2A88643C00F2A5A862">
    <w:name w:val="5F55F6E9DC664F2A88643C00F2A5A862"/>
    <w:rsid w:val="00A41FC2"/>
    <w:pPr>
      <w:spacing w:after="0" w:line="240" w:lineRule="atLeast"/>
    </w:pPr>
    <w:rPr>
      <w:rFonts w:eastAsiaTheme="minorHAnsi"/>
      <w:kern w:val="0"/>
      <w:sz w:val="20"/>
      <w:szCs w:val="22"/>
      <w:lang w:eastAsia="en-US"/>
      <w14:ligatures w14:val="none"/>
    </w:rPr>
  </w:style>
  <w:style w:type="paragraph" w:customStyle="1" w:styleId="C4D661D282C847F3B9902FA04577EB08">
    <w:name w:val="C4D661D282C847F3B9902FA04577EB08"/>
    <w:rsid w:val="00A41FC2"/>
    <w:pPr>
      <w:spacing w:after="0" w:line="240" w:lineRule="atLeast"/>
    </w:pPr>
    <w:rPr>
      <w:rFonts w:eastAsiaTheme="minorHAnsi"/>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Axpo 4">
      <a:dk1>
        <a:sysClr val="windowText" lastClr="000000"/>
      </a:dk1>
      <a:lt1>
        <a:sysClr val="window" lastClr="FFFFFF"/>
      </a:lt1>
      <a:dk2>
        <a:srgbClr val="7E6E71"/>
      </a:dk2>
      <a:lt2>
        <a:srgbClr val="E7D0D3"/>
      </a:lt2>
      <a:accent1>
        <a:srgbClr val="E10019"/>
      </a:accent1>
      <a:accent2>
        <a:srgbClr val="C69098"/>
      </a:accent2>
      <a:accent3>
        <a:srgbClr val="E0D6D3"/>
      </a:accent3>
      <a:accent4>
        <a:srgbClr val="9F4550"/>
      </a:accent4>
      <a:accent5>
        <a:srgbClr val="5E4A4D"/>
      </a:accent5>
      <a:accent6>
        <a:srgbClr val="00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Fäs19</b:Tag>
    <b:SourceType>Book</b:SourceType>
    <b:Guid>{BB14B63C-6E82-4CAE-BAAF-C664E1023FBD}</b:Guid>
    <b:Author>
      <b:Author>
        <b:NameList>
          <b:Person>
            <b:Last>Fässler</b:Last>
            <b:First>Maureen</b:First>
          </b:Person>
        </b:NameList>
      </b:Author>
    </b:Author>
    <b:Title>Starke Brands unter Strom</b:Title>
    <b:Year>2019</b:Year>
    <b:City>Baden</b:City>
    <b:Publisher>Axpo Services AG</b:Publisher>
    <b:RefOrder>1</b:RefOrder>
  </b:Source>
</b:Sources>
</file>

<file path=customXml/itemProps1.xml><?xml version="1.0" encoding="utf-8"?>
<ds:datastoreItem xmlns:ds="http://schemas.openxmlformats.org/officeDocument/2006/customXml" ds:itemID="{A60B5D7D-3D39-4B78-8B5F-AC8F0B87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Axpo</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Weber Lena MK</dc:creator>
  <cp:lastModifiedBy>Gut Koll Maya KBB</cp:lastModifiedBy>
  <cp:revision>3</cp:revision>
  <cp:lastPrinted>2026-03-18T05:49:00Z</cp:lastPrinted>
  <dcterms:created xsi:type="dcterms:W3CDTF">2026-03-18T05:53:00Z</dcterms:created>
  <dcterms:modified xsi:type="dcterms:W3CDTF">2026-03-18T13:30:00Z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584758299</vt:i4>
  </property>
  <property fmtid="{D5CDD505-2E9C-101B-9397-08002B2CF9AE}" pid="3" name="_NewReviewCycle">
    <vt:lpwstr/>
  </property>
  <property fmtid="{D5CDD505-2E9C-101B-9397-08002B2CF9AE}" pid="4" name="_EmailSubject">
    <vt:lpwstr>Clubreise</vt:lpwstr>
  </property>
  <property fmtid="{D5CDD505-2E9C-101B-9397-08002B2CF9AE}" pid="5" name="_AuthorEmail">
    <vt:lpwstr>Kai.Thumann@axpo.com</vt:lpwstr>
  </property>
  <property fmtid="{D5CDD505-2E9C-101B-9397-08002B2CF9AE}" pid="6" name="_AuthorEmailDisplayName">
    <vt:lpwstr>Thumann Kai KBB-UG12</vt:lpwstr>
  </property>
  <property fmtid="{D5CDD505-2E9C-101B-9397-08002B2CF9AE}" pid="7" name="_PreviousAdHocReviewCycleID">
    <vt:i4>824161039</vt:i4>
  </property>
  <property fmtid="{D5CDD505-2E9C-101B-9397-08002B2CF9AE}" pid="8" name="_ReviewingToolsShownOnce">
    <vt:lpwstr/>
  </property>
</Properties>
</file>